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71B" w:rsidRPr="00F63254" w:rsidRDefault="0059671B" w:rsidP="0059671B">
      <w:pPr>
        <w:spacing w:after="0" w:line="100" w:lineRule="atLeast"/>
        <w:jc w:val="center"/>
        <w:rPr>
          <w:rFonts w:ascii="Times New Roman" w:hAnsi="Times New Roman" w:cs="Times New Roman"/>
          <w:b/>
          <w:sz w:val="28"/>
          <w:szCs w:val="28"/>
        </w:rPr>
      </w:pPr>
    </w:p>
    <w:p w:rsidR="0059671B" w:rsidRPr="00F6170D" w:rsidRDefault="0059671B" w:rsidP="0059671B">
      <w:pPr>
        <w:spacing w:after="0" w:line="100" w:lineRule="atLeast"/>
        <w:jc w:val="center"/>
        <w:rPr>
          <w:rFonts w:ascii="Times New Roman" w:hAnsi="Times New Roman" w:cs="Times New Roman"/>
          <w:color w:val="0070C0"/>
          <w:sz w:val="28"/>
          <w:szCs w:val="28"/>
        </w:rPr>
      </w:pPr>
      <w:r w:rsidRPr="00F6170D">
        <w:rPr>
          <w:rFonts w:ascii="Times New Roman" w:hAnsi="Times New Roman" w:cs="Times New Roman"/>
          <w:color w:val="0070C0"/>
          <w:sz w:val="28"/>
          <w:szCs w:val="28"/>
        </w:rPr>
        <w:t>Муниципальное бюджетное общеобразовательное  учреждение</w:t>
      </w:r>
    </w:p>
    <w:p w:rsidR="0059671B" w:rsidRPr="00F6170D" w:rsidRDefault="00C72139" w:rsidP="0059671B">
      <w:pPr>
        <w:spacing w:after="0" w:line="100" w:lineRule="atLeast"/>
        <w:jc w:val="center"/>
        <w:rPr>
          <w:rFonts w:ascii="Times New Roman" w:hAnsi="Times New Roman" w:cs="Times New Roman"/>
          <w:color w:val="0070C0"/>
          <w:sz w:val="28"/>
          <w:szCs w:val="28"/>
        </w:rPr>
      </w:pPr>
      <w:r>
        <w:rPr>
          <w:rFonts w:ascii="Times New Roman" w:hAnsi="Times New Roman" w:cs="Times New Roman"/>
          <w:color w:val="0070C0"/>
          <w:sz w:val="28"/>
          <w:szCs w:val="28"/>
        </w:rPr>
        <w:t xml:space="preserve"> «Эрси</w:t>
      </w:r>
      <w:bookmarkStart w:id="0" w:name="_GoBack"/>
      <w:bookmarkEnd w:id="0"/>
      <w:r w:rsidR="0059671B" w:rsidRPr="00F6170D">
        <w:rPr>
          <w:rFonts w:ascii="Times New Roman" w:hAnsi="Times New Roman" w:cs="Times New Roman"/>
          <w:color w:val="0070C0"/>
          <w:sz w:val="28"/>
          <w:szCs w:val="28"/>
        </w:rPr>
        <w:t>нойская средняя общеобразовательная школа»</w:t>
      </w:r>
    </w:p>
    <w:p w:rsidR="0059671B" w:rsidRPr="00F6170D" w:rsidRDefault="0059671B" w:rsidP="0059671B">
      <w:pPr>
        <w:spacing w:after="0" w:line="100" w:lineRule="atLeast"/>
        <w:jc w:val="center"/>
        <w:rPr>
          <w:rFonts w:ascii="Times New Roman" w:hAnsi="Times New Roman" w:cs="Times New Roman"/>
          <w:sz w:val="28"/>
          <w:szCs w:val="28"/>
        </w:rPr>
      </w:pPr>
    </w:p>
    <w:p w:rsidR="0059671B" w:rsidRPr="004239B1" w:rsidRDefault="0059671B" w:rsidP="0059671B">
      <w:pPr>
        <w:spacing w:after="0" w:line="100" w:lineRule="atLeast"/>
        <w:jc w:val="center"/>
        <w:rPr>
          <w:rFonts w:ascii="Times New Roman" w:hAnsi="Times New Roman" w:cs="Times New Roman"/>
          <w:b/>
          <w:sz w:val="28"/>
          <w:szCs w:val="28"/>
        </w:rPr>
      </w:pPr>
    </w:p>
    <w:p w:rsidR="0059671B" w:rsidRPr="004239B1" w:rsidRDefault="0059671B" w:rsidP="0059671B">
      <w:pPr>
        <w:spacing w:after="0" w:line="100" w:lineRule="atLeast"/>
        <w:jc w:val="center"/>
        <w:rPr>
          <w:rFonts w:ascii="Times New Roman" w:hAnsi="Times New Roman" w:cs="Times New Roman"/>
          <w:b/>
          <w:sz w:val="28"/>
          <w:szCs w:val="28"/>
        </w:rPr>
      </w:pPr>
    </w:p>
    <w:p w:rsidR="0059671B" w:rsidRPr="004239B1" w:rsidRDefault="0059671B" w:rsidP="0059671B">
      <w:pPr>
        <w:spacing w:after="0" w:line="100" w:lineRule="atLeast"/>
        <w:jc w:val="center"/>
        <w:rPr>
          <w:rFonts w:ascii="Times New Roman" w:hAnsi="Times New Roman" w:cs="Times New Roman"/>
          <w:b/>
          <w:sz w:val="28"/>
          <w:szCs w:val="28"/>
        </w:rPr>
      </w:pPr>
    </w:p>
    <w:p w:rsidR="0059671B" w:rsidRPr="004239B1" w:rsidRDefault="0059671B" w:rsidP="0059671B">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59671B" w:rsidRDefault="00783071" w:rsidP="00783071">
      <w:pPr>
        <w:spacing w:after="0" w:line="100" w:lineRule="atLeast"/>
        <w:jc w:val="center"/>
        <w:rPr>
          <w:rFonts w:ascii="Times New Roman" w:hAnsi="Times New Roman" w:cs="Times New Roman"/>
          <w:color w:val="FF0000"/>
          <w:sz w:val="52"/>
          <w:szCs w:val="28"/>
        </w:rPr>
      </w:pPr>
    </w:p>
    <w:p w:rsidR="0059671B" w:rsidRPr="0059671B" w:rsidRDefault="0059671B" w:rsidP="00A87299">
      <w:pPr>
        <w:spacing w:after="0" w:line="240" w:lineRule="auto"/>
        <w:jc w:val="center"/>
        <w:rPr>
          <w:rFonts w:ascii="Times New Roman" w:hAnsi="Times New Roman"/>
          <w:b/>
          <w:color w:val="FF0000"/>
          <w:sz w:val="52"/>
          <w:szCs w:val="28"/>
        </w:rPr>
      </w:pPr>
      <w:r w:rsidRPr="0059671B">
        <w:rPr>
          <w:rFonts w:ascii="Times New Roman" w:hAnsi="Times New Roman"/>
          <w:b/>
          <w:color w:val="FF0000"/>
          <w:sz w:val="52"/>
          <w:szCs w:val="28"/>
        </w:rPr>
        <w:t>А</w:t>
      </w:r>
      <w:r w:rsidR="00392A44" w:rsidRPr="0059671B">
        <w:rPr>
          <w:rFonts w:ascii="Times New Roman" w:hAnsi="Times New Roman"/>
          <w:b/>
          <w:color w:val="FF0000"/>
          <w:sz w:val="52"/>
          <w:szCs w:val="28"/>
        </w:rPr>
        <w:t xml:space="preserve">даптированная </w:t>
      </w:r>
    </w:p>
    <w:p w:rsidR="008A15BB" w:rsidRPr="0059671B" w:rsidRDefault="00392A44" w:rsidP="00A87299">
      <w:pPr>
        <w:spacing w:after="0" w:line="240" w:lineRule="auto"/>
        <w:jc w:val="center"/>
        <w:rPr>
          <w:rFonts w:ascii="Times New Roman" w:hAnsi="Times New Roman"/>
          <w:color w:val="FF0000"/>
          <w:sz w:val="52"/>
          <w:szCs w:val="28"/>
        </w:rPr>
      </w:pPr>
      <w:r w:rsidRPr="0059671B">
        <w:rPr>
          <w:rFonts w:ascii="Times New Roman" w:hAnsi="Times New Roman"/>
          <w:b/>
          <w:color w:val="FF0000"/>
          <w:sz w:val="52"/>
          <w:szCs w:val="28"/>
        </w:rPr>
        <w:t xml:space="preserve">основная </w:t>
      </w:r>
      <w:r w:rsidR="005D673F" w:rsidRPr="0059671B">
        <w:rPr>
          <w:rFonts w:ascii="Times New Roman" w:hAnsi="Times New Roman"/>
          <w:b/>
          <w:color w:val="FF0000"/>
          <w:sz w:val="52"/>
          <w:szCs w:val="28"/>
        </w:rPr>
        <w:t>обще</w:t>
      </w:r>
      <w:r w:rsidRPr="0059671B">
        <w:rPr>
          <w:rFonts w:ascii="Times New Roman" w:hAnsi="Times New Roman"/>
          <w:b/>
          <w:color w:val="FF0000"/>
          <w:sz w:val="52"/>
          <w:szCs w:val="28"/>
        </w:rPr>
        <w:t>образовательная</w:t>
      </w:r>
      <w:r w:rsidR="00B41096" w:rsidRPr="0059671B">
        <w:rPr>
          <w:rFonts w:ascii="Times New Roman" w:hAnsi="Times New Roman"/>
          <w:b/>
          <w:color w:val="FF0000"/>
          <w:sz w:val="52"/>
          <w:szCs w:val="28"/>
        </w:rPr>
        <w:t xml:space="preserve"> </w:t>
      </w:r>
      <w:r w:rsidRPr="0059671B">
        <w:rPr>
          <w:rFonts w:ascii="Times New Roman" w:hAnsi="Times New Roman"/>
          <w:b/>
          <w:color w:val="FF0000"/>
          <w:sz w:val="52"/>
          <w:szCs w:val="28"/>
        </w:rPr>
        <w:t>программа</w:t>
      </w:r>
      <w:r w:rsidR="00B41096" w:rsidRPr="0059671B">
        <w:rPr>
          <w:rFonts w:ascii="Times New Roman" w:hAnsi="Times New Roman"/>
          <w:b/>
          <w:color w:val="FF0000"/>
          <w:sz w:val="52"/>
          <w:szCs w:val="28"/>
        </w:rPr>
        <w:t xml:space="preserve"> </w:t>
      </w:r>
      <w:r w:rsidR="006F1599" w:rsidRPr="0059671B">
        <w:rPr>
          <w:rFonts w:ascii="Times New Roman" w:hAnsi="Times New Roman"/>
          <w:b/>
          <w:color w:val="FF0000"/>
          <w:sz w:val="52"/>
          <w:szCs w:val="28"/>
        </w:rPr>
        <w:br/>
      </w:r>
      <w:r w:rsidRPr="0059671B">
        <w:rPr>
          <w:rFonts w:ascii="Times New Roman" w:hAnsi="Times New Roman"/>
          <w:b/>
          <w:color w:val="FF0000"/>
          <w:sz w:val="52"/>
          <w:szCs w:val="28"/>
        </w:rPr>
        <w:t xml:space="preserve">начального общего образования </w:t>
      </w:r>
      <w:r w:rsidRPr="0059671B">
        <w:rPr>
          <w:rFonts w:ascii="Times New Roman" w:hAnsi="Times New Roman"/>
          <w:b/>
          <w:color w:val="FF0000"/>
          <w:sz w:val="52"/>
          <w:szCs w:val="28"/>
        </w:rPr>
        <w:br/>
        <w:t xml:space="preserve">обучающихся </w:t>
      </w:r>
      <w:r w:rsidRPr="0059671B">
        <w:rPr>
          <w:rFonts w:ascii="Times New Roman" w:hAnsi="Times New Roman" w:cs="Times New Roman"/>
          <w:b/>
          <w:color w:val="FF0000"/>
          <w:sz w:val="52"/>
          <w:szCs w:val="28"/>
        </w:rPr>
        <w:t>с задержкой психического развития</w:t>
      </w:r>
      <w:r w:rsidR="008A478A" w:rsidRPr="0059671B">
        <w:rPr>
          <w:rFonts w:ascii="Times New Roman" w:hAnsi="Times New Roman" w:cs="Times New Roman"/>
          <w:b/>
          <w:color w:val="FF0000"/>
          <w:sz w:val="52"/>
          <w:szCs w:val="28"/>
        </w:rPr>
        <w:t xml:space="preserve"> </w:t>
      </w:r>
    </w:p>
    <w:p w:rsidR="001A7A25" w:rsidRPr="0059671B" w:rsidRDefault="001A7A25">
      <w:pPr>
        <w:rPr>
          <w:rFonts w:ascii="Times New Roman" w:hAnsi="Times New Roman"/>
          <w:color w:val="FF0000"/>
          <w:sz w:val="52"/>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85984" w:rsidRDefault="00D54712" w:rsidP="0059671B">
      <w:pPr>
        <w:spacing w:before="480" w:after="360" w:line="240" w:lineRule="auto"/>
        <w:rPr>
          <w:rFonts w:ascii="Times New Roman" w:hAnsi="Times New Roman" w:cs="Times New Roman"/>
          <w:b/>
          <w:color w:val="auto"/>
          <w:sz w:val="28"/>
          <w:szCs w:val="28"/>
        </w:rPr>
      </w:pPr>
      <w:r w:rsidRPr="00F63254">
        <w:rPr>
          <w:rFonts w:ascii="Times New Roman" w:hAnsi="Times New Roman" w:cs="Times New Roman"/>
          <w:b/>
          <w:color w:val="auto"/>
          <w:sz w:val="28"/>
          <w:szCs w:val="28"/>
        </w:rPr>
        <w:t>ОГЛАВЛЕНИЕ</w:t>
      </w:r>
    </w:p>
    <w:p w:rsidR="006C1754" w:rsidRPr="000C5522" w:rsidRDefault="00CD1B90">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sidR="008A0803">
          <w:rPr>
            <w:noProof/>
            <w:webHidden/>
            <w:sz w:val="28"/>
            <w:szCs w:val="28"/>
          </w:rPr>
          <w:t>4</w:t>
        </w:r>
        <w:r w:rsidRPr="006C1754">
          <w:rPr>
            <w:noProof/>
            <w:webHidden/>
            <w:sz w:val="28"/>
            <w:szCs w:val="28"/>
          </w:rPr>
          <w:fldChar w:fldCharType="end"/>
        </w:r>
      </w:hyperlink>
    </w:p>
    <w:p w:rsidR="006C1754" w:rsidRPr="000C5522" w:rsidRDefault="00D64B25">
      <w:pPr>
        <w:pStyle w:val="13"/>
        <w:tabs>
          <w:tab w:val="right" w:leader="dot" w:pos="9628"/>
        </w:tabs>
        <w:rPr>
          <w:rFonts w:eastAsia="Times New Roman" w:cs="Times New Roman"/>
          <w:noProof/>
          <w:color w:val="auto"/>
          <w:kern w:val="0"/>
          <w:sz w:val="28"/>
          <w:szCs w:val="28"/>
          <w:lang w:eastAsia="ru-RU"/>
        </w:rPr>
      </w:pPr>
      <w:hyperlink w:anchor="_Toc415833113" w:history="1">
        <w:r w:rsidR="006C1754" w:rsidRPr="006C1754">
          <w:rPr>
            <w:rStyle w:val="ac"/>
            <w:rFonts w:ascii="Times New Roman" w:hAnsi="Times New Roman" w:cs="Times New Roman"/>
            <w:b/>
            <w:noProof/>
            <w:sz w:val="28"/>
            <w:szCs w:val="28"/>
          </w:rPr>
          <w:t>2.</w:t>
        </w:r>
        <w:r w:rsidR="006C1754" w:rsidRPr="006C1754">
          <w:rPr>
            <w:rStyle w:val="ac"/>
            <w:rFonts w:ascii="Times New Roman" w:hAnsi="Times New Roman" w:cs="Times New Roman"/>
            <w:b/>
            <w:caps/>
            <w:noProof/>
            <w:kern w:val="28"/>
            <w:sz w:val="28"/>
            <w:szCs w:val="28"/>
          </w:rPr>
          <w:t xml:space="preserve">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_Toc415833113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10</w:t>
        </w:r>
        <w:r w:rsidR="00CD1B90" w:rsidRPr="006C1754">
          <w:rPr>
            <w:noProof/>
            <w:webHidden/>
            <w:sz w:val="28"/>
            <w:szCs w:val="28"/>
          </w:rPr>
          <w:fldChar w:fldCharType="end"/>
        </w:r>
      </w:hyperlink>
    </w:p>
    <w:p w:rsidR="006C1754" w:rsidRPr="000C5522" w:rsidRDefault="00D64B25">
      <w:pPr>
        <w:pStyle w:val="23"/>
        <w:tabs>
          <w:tab w:val="right" w:leader="dot" w:pos="9628"/>
        </w:tabs>
        <w:rPr>
          <w:rFonts w:eastAsia="Times New Roman" w:cs="Times New Roman"/>
          <w:noProof/>
          <w:color w:val="auto"/>
          <w:kern w:val="0"/>
          <w:sz w:val="28"/>
          <w:szCs w:val="28"/>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_Toc415833114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10</w:t>
        </w:r>
        <w:r w:rsidR="00CD1B90" w:rsidRPr="006C1754">
          <w:rPr>
            <w:noProof/>
            <w:webHidden/>
            <w:sz w:val="28"/>
            <w:szCs w:val="28"/>
          </w:rPr>
          <w:fldChar w:fldCharType="end"/>
        </w:r>
      </w:hyperlink>
    </w:p>
    <w:p w:rsidR="006C1754" w:rsidRPr="000C5522" w:rsidRDefault="00D64B25">
      <w:pPr>
        <w:pStyle w:val="30"/>
        <w:rPr>
          <w:rFonts w:eastAsia="Times New Roman" w:cs="Times New Roman"/>
          <w:noProof/>
          <w:color w:val="auto"/>
          <w:kern w:val="0"/>
          <w:sz w:val="28"/>
          <w:szCs w:val="28"/>
          <w:lang w:eastAsia="ru-RU"/>
        </w:rPr>
      </w:pPr>
      <w:hyperlink w:anchor="_Toc415833115" w:history="1">
        <w:r w:rsidR="006C1754" w:rsidRPr="006C1754">
          <w:rPr>
            <w:rStyle w:val="ac"/>
            <w:rFonts w:ascii="Times New Roman" w:hAnsi="Times New Roman" w:cs="Times New Roman"/>
            <w:b/>
            <w:noProof/>
            <w:sz w:val="28"/>
            <w:szCs w:val="28"/>
          </w:rPr>
          <w:t>2.1.1. Пояснительная записка</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_Toc415833115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10</w:t>
        </w:r>
        <w:r w:rsidR="00CD1B90" w:rsidRPr="006C1754">
          <w:rPr>
            <w:noProof/>
            <w:webHidden/>
            <w:sz w:val="28"/>
            <w:szCs w:val="28"/>
          </w:rPr>
          <w:fldChar w:fldCharType="end"/>
        </w:r>
      </w:hyperlink>
    </w:p>
    <w:p w:rsidR="006C1754" w:rsidRPr="000C5522" w:rsidRDefault="00D64B25">
      <w:pPr>
        <w:pStyle w:val="30"/>
        <w:rPr>
          <w:rFonts w:eastAsia="Times New Roman" w:cs="Times New Roman"/>
          <w:noProof/>
          <w:color w:val="auto"/>
          <w:kern w:val="0"/>
          <w:sz w:val="28"/>
          <w:szCs w:val="28"/>
          <w:lang w:eastAsia="ru-RU"/>
        </w:rPr>
      </w:pPr>
      <w:hyperlink w:anchor="_Toc415833116" w:history="1">
        <w:r w:rsidR="006C1754"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_Toc415833116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18</w:t>
        </w:r>
        <w:r w:rsidR="00CD1B90" w:rsidRPr="006C1754">
          <w:rPr>
            <w:noProof/>
            <w:webHidden/>
            <w:sz w:val="28"/>
            <w:szCs w:val="28"/>
          </w:rPr>
          <w:fldChar w:fldCharType="end"/>
        </w:r>
      </w:hyperlink>
    </w:p>
    <w:p w:rsidR="006C1754" w:rsidRPr="000C5522" w:rsidRDefault="00D64B25">
      <w:pPr>
        <w:pStyle w:val="30"/>
        <w:rPr>
          <w:rFonts w:eastAsia="Times New Roman" w:cs="Times New Roman"/>
          <w:noProof/>
          <w:color w:val="auto"/>
          <w:kern w:val="0"/>
          <w:sz w:val="28"/>
          <w:szCs w:val="28"/>
          <w:lang w:eastAsia="ru-RU"/>
        </w:rPr>
      </w:pPr>
      <w:hyperlink w:anchor="_Toc415833117" w:history="1">
        <w:r w:rsidR="006C1754"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_Toc415833117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22</w:t>
        </w:r>
        <w:r w:rsidR="00CD1B90" w:rsidRPr="006C1754">
          <w:rPr>
            <w:noProof/>
            <w:webHidden/>
            <w:sz w:val="28"/>
            <w:szCs w:val="28"/>
          </w:rPr>
          <w:fldChar w:fldCharType="end"/>
        </w:r>
      </w:hyperlink>
    </w:p>
    <w:p w:rsidR="006C1754" w:rsidRPr="000C5522" w:rsidRDefault="00D64B25">
      <w:pPr>
        <w:pStyle w:val="23"/>
        <w:tabs>
          <w:tab w:val="right" w:leader="dot" w:pos="9628"/>
        </w:tabs>
        <w:rPr>
          <w:rFonts w:eastAsia="Times New Roman" w:cs="Times New Roman"/>
          <w:noProof/>
          <w:color w:val="auto"/>
          <w:kern w:val="0"/>
          <w:sz w:val="28"/>
          <w:szCs w:val="28"/>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_Toc415833118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28</w:t>
        </w:r>
        <w:r w:rsidR="00CD1B90" w:rsidRPr="006C1754">
          <w:rPr>
            <w:noProof/>
            <w:webHidden/>
            <w:sz w:val="28"/>
            <w:szCs w:val="28"/>
          </w:rPr>
          <w:fldChar w:fldCharType="end"/>
        </w:r>
      </w:hyperlink>
    </w:p>
    <w:p w:rsidR="006C1754" w:rsidRPr="000C5522" w:rsidRDefault="00D64B25">
      <w:pPr>
        <w:pStyle w:val="30"/>
        <w:rPr>
          <w:rFonts w:eastAsia="Times New Roman" w:cs="Times New Roman"/>
          <w:noProof/>
          <w:color w:val="auto"/>
          <w:kern w:val="0"/>
          <w:sz w:val="28"/>
          <w:szCs w:val="28"/>
          <w:lang w:eastAsia="ru-RU"/>
        </w:rPr>
      </w:pPr>
      <w:hyperlink w:anchor="_Toc415833119" w:history="1">
        <w:r w:rsidR="006C1754" w:rsidRPr="006C1754">
          <w:rPr>
            <w:rStyle w:val="ac"/>
            <w:rFonts w:ascii="Times New Roman" w:hAnsi="Times New Roman" w:cs="Times New Roman"/>
            <w:b/>
            <w:noProof/>
            <w:sz w:val="28"/>
            <w:szCs w:val="28"/>
          </w:rPr>
          <w:t>2.2.1. Направление и содержание программы коррекционной работы</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_Toc415833119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28</w:t>
        </w:r>
        <w:r w:rsidR="00CD1B90" w:rsidRPr="006C1754">
          <w:rPr>
            <w:noProof/>
            <w:webHidden/>
            <w:sz w:val="28"/>
            <w:szCs w:val="28"/>
          </w:rPr>
          <w:fldChar w:fldCharType="end"/>
        </w:r>
      </w:hyperlink>
    </w:p>
    <w:p w:rsidR="006C1754" w:rsidRPr="000C5522" w:rsidRDefault="00D64B25">
      <w:pPr>
        <w:pStyle w:val="23"/>
        <w:tabs>
          <w:tab w:val="right" w:leader="dot" w:pos="9628"/>
        </w:tabs>
        <w:rPr>
          <w:rFonts w:eastAsia="Times New Roman" w:cs="Times New Roman"/>
          <w:noProof/>
          <w:color w:val="auto"/>
          <w:kern w:val="0"/>
          <w:sz w:val="28"/>
          <w:szCs w:val="28"/>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_Toc415833120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32</w:t>
        </w:r>
        <w:r w:rsidR="00CD1B90" w:rsidRPr="006C1754">
          <w:rPr>
            <w:noProof/>
            <w:webHidden/>
            <w:sz w:val="28"/>
            <w:szCs w:val="28"/>
          </w:rPr>
          <w:fldChar w:fldCharType="end"/>
        </w:r>
      </w:hyperlink>
    </w:p>
    <w:p w:rsidR="006C1754" w:rsidRPr="000C5522" w:rsidRDefault="00D64B25">
      <w:pPr>
        <w:pStyle w:val="30"/>
        <w:rPr>
          <w:rFonts w:eastAsia="Times New Roman" w:cs="Times New Roman"/>
          <w:noProof/>
          <w:color w:val="auto"/>
          <w:kern w:val="0"/>
          <w:sz w:val="28"/>
          <w:szCs w:val="28"/>
          <w:lang w:eastAsia="ru-RU"/>
        </w:rPr>
      </w:pPr>
      <w:hyperlink w:anchor="_Toc415833121" w:history="1">
        <w:r w:rsidR="006C1754" w:rsidRPr="006C1754">
          <w:rPr>
            <w:rStyle w:val="ac"/>
            <w:rFonts w:ascii="Times New Roman" w:hAnsi="Times New Roman" w:cs="Times New Roman"/>
            <w:b/>
            <w:noProof/>
            <w:sz w:val="28"/>
            <w:szCs w:val="28"/>
          </w:rPr>
          <w:t>2.3.1. Учебный план</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_Toc415833121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32</w:t>
        </w:r>
        <w:r w:rsidR="00CD1B90" w:rsidRPr="006C1754">
          <w:rPr>
            <w:noProof/>
            <w:webHidden/>
            <w:sz w:val="28"/>
            <w:szCs w:val="28"/>
          </w:rPr>
          <w:fldChar w:fldCharType="end"/>
        </w:r>
      </w:hyperlink>
    </w:p>
    <w:p w:rsidR="006C1754" w:rsidRPr="000C5522" w:rsidRDefault="00D64B25">
      <w:pPr>
        <w:pStyle w:val="30"/>
        <w:rPr>
          <w:rFonts w:eastAsia="Times New Roman" w:cs="Times New Roman"/>
          <w:noProof/>
          <w:color w:val="auto"/>
          <w:kern w:val="0"/>
          <w:sz w:val="28"/>
          <w:szCs w:val="28"/>
          <w:lang w:eastAsia="ru-RU"/>
        </w:rPr>
      </w:pPr>
      <w:hyperlink w:anchor="_Toc415833122" w:history="1">
        <w:r w:rsidR="006C1754"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_Toc415833122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33</w:t>
        </w:r>
        <w:r w:rsidR="00CD1B90" w:rsidRPr="006C1754">
          <w:rPr>
            <w:noProof/>
            <w:webHidden/>
            <w:sz w:val="28"/>
            <w:szCs w:val="28"/>
          </w:rPr>
          <w:fldChar w:fldCharType="end"/>
        </w:r>
      </w:hyperlink>
    </w:p>
    <w:p w:rsidR="006C1754" w:rsidRPr="000C5522" w:rsidRDefault="00D64B25">
      <w:pPr>
        <w:pStyle w:val="13"/>
        <w:tabs>
          <w:tab w:val="right" w:leader="dot" w:pos="9628"/>
        </w:tabs>
        <w:rPr>
          <w:rFonts w:eastAsia="Times New Roman" w:cs="Times New Roman"/>
          <w:noProof/>
          <w:color w:val="auto"/>
          <w:kern w:val="0"/>
          <w:sz w:val="28"/>
          <w:szCs w:val="28"/>
          <w:lang w:eastAsia="ru-RU"/>
        </w:rPr>
      </w:pPr>
      <w:hyperlink w:anchor="_Toc415833123" w:history="1">
        <w:r w:rsidR="006C1754" w:rsidRPr="006C1754">
          <w:rPr>
            <w:rStyle w:val="ac"/>
            <w:rFonts w:ascii="Times New Roman" w:hAnsi="Times New Roman" w:cs="Times New Roman"/>
            <w:b/>
            <w:noProof/>
            <w:sz w:val="28"/>
            <w:szCs w:val="28"/>
          </w:rPr>
          <w:t xml:space="preserve">3. </w:t>
        </w:r>
        <w:r w:rsidR="006C1754" w:rsidRPr="006C1754">
          <w:rPr>
            <w:rStyle w:val="ac"/>
            <w:rFonts w:ascii="Times New Roman" w:hAnsi="Times New Roman" w:cs="Times New Roman"/>
            <w:b/>
            <w:caps/>
            <w:noProof/>
            <w:kern w:val="28"/>
            <w:sz w:val="28"/>
            <w:szCs w:val="28"/>
          </w:rPr>
          <w:t>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_Toc415833123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52</w:t>
        </w:r>
        <w:r w:rsidR="00CD1B90" w:rsidRPr="006C1754">
          <w:rPr>
            <w:noProof/>
            <w:webHidden/>
            <w:sz w:val="28"/>
            <w:szCs w:val="28"/>
          </w:rPr>
          <w:fldChar w:fldCharType="end"/>
        </w:r>
      </w:hyperlink>
    </w:p>
    <w:p w:rsidR="006C1754" w:rsidRPr="000C5522" w:rsidRDefault="00D64B25">
      <w:pPr>
        <w:pStyle w:val="23"/>
        <w:tabs>
          <w:tab w:val="right" w:leader="dot" w:pos="9628"/>
        </w:tabs>
        <w:rPr>
          <w:rFonts w:eastAsia="Times New Roman" w:cs="Times New Roman"/>
          <w:noProof/>
          <w:color w:val="auto"/>
          <w:kern w:val="0"/>
          <w:sz w:val="28"/>
          <w:szCs w:val="28"/>
          <w:lang w:eastAsia="ru-RU"/>
        </w:rPr>
      </w:pPr>
      <w:hyperlink w:anchor="_Toc415833124" w:history="1">
        <w:r w:rsidR="006C1754" w:rsidRPr="006C1754">
          <w:rPr>
            <w:rStyle w:val="ac"/>
            <w:rFonts w:ascii="Times New Roman" w:hAnsi="Times New Roman" w:cs="Times New Roman"/>
            <w:b/>
            <w:noProof/>
            <w:sz w:val="28"/>
            <w:szCs w:val="28"/>
          </w:rPr>
          <w:t>3.1. Целевой раздел</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_Toc415833124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52</w:t>
        </w:r>
        <w:r w:rsidR="00CD1B90" w:rsidRPr="006C1754">
          <w:rPr>
            <w:noProof/>
            <w:webHidden/>
            <w:sz w:val="28"/>
            <w:szCs w:val="28"/>
          </w:rPr>
          <w:fldChar w:fldCharType="end"/>
        </w:r>
      </w:hyperlink>
    </w:p>
    <w:p w:rsidR="006C1754" w:rsidRPr="000C5522" w:rsidRDefault="00D64B25">
      <w:pPr>
        <w:pStyle w:val="30"/>
        <w:rPr>
          <w:rFonts w:eastAsia="Times New Roman" w:cs="Times New Roman"/>
          <w:noProof/>
          <w:color w:val="auto"/>
          <w:kern w:val="0"/>
          <w:sz w:val="28"/>
          <w:szCs w:val="28"/>
          <w:lang w:eastAsia="ru-RU"/>
        </w:rPr>
      </w:pPr>
      <w:hyperlink w:anchor="_Toc415833125" w:history="1">
        <w:r w:rsidR="006C1754" w:rsidRPr="006C1754">
          <w:rPr>
            <w:rStyle w:val="ac"/>
            <w:rFonts w:ascii="Times New Roman" w:hAnsi="Times New Roman" w:cs="Times New Roman"/>
            <w:b/>
            <w:noProof/>
            <w:sz w:val="28"/>
            <w:szCs w:val="28"/>
          </w:rPr>
          <w:t>3.1.1. Пояснительная записка</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_Toc415833125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52</w:t>
        </w:r>
        <w:r w:rsidR="00CD1B90" w:rsidRPr="006C1754">
          <w:rPr>
            <w:noProof/>
            <w:webHidden/>
            <w:sz w:val="28"/>
            <w:szCs w:val="28"/>
          </w:rPr>
          <w:fldChar w:fldCharType="end"/>
        </w:r>
      </w:hyperlink>
    </w:p>
    <w:p w:rsidR="006C1754" w:rsidRPr="000C5522" w:rsidRDefault="00D64B25">
      <w:pPr>
        <w:pStyle w:val="30"/>
        <w:rPr>
          <w:rFonts w:eastAsia="Times New Roman" w:cs="Times New Roman"/>
          <w:noProof/>
          <w:color w:val="auto"/>
          <w:kern w:val="0"/>
          <w:sz w:val="28"/>
          <w:szCs w:val="28"/>
          <w:lang w:eastAsia="ru-RU"/>
        </w:rPr>
      </w:pPr>
      <w:hyperlink w:anchor="_Toc415833126" w:history="1">
        <w:r w:rsidR="006C1754" w:rsidRPr="006C1754">
          <w:rPr>
            <w:rStyle w:val="ac"/>
            <w:rFonts w:ascii="Times New Roman" w:hAnsi="Times New Roman" w:cs="Times New Roman"/>
            <w:b/>
            <w:noProof/>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_Toc415833126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61</w:t>
        </w:r>
        <w:r w:rsidR="00CD1B90" w:rsidRPr="006C1754">
          <w:rPr>
            <w:noProof/>
            <w:webHidden/>
            <w:sz w:val="28"/>
            <w:szCs w:val="28"/>
          </w:rPr>
          <w:fldChar w:fldCharType="end"/>
        </w:r>
      </w:hyperlink>
    </w:p>
    <w:p w:rsidR="006C1754" w:rsidRPr="000C5522" w:rsidRDefault="00D64B25">
      <w:pPr>
        <w:pStyle w:val="30"/>
        <w:rPr>
          <w:rFonts w:eastAsia="Times New Roman" w:cs="Times New Roman"/>
          <w:noProof/>
          <w:color w:val="auto"/>
          <w:kern w:val="0"/>
          <w:sz w:val="28"/>
          <w:szCs w:val="28"/>
          <w:lang w:eastAsia="ru-RU"/>
        </w:rPr>
      </w:pPr>
      <w:hyperlink w:anchor="_Toc415833127" w:history="1">
        <w:r w:rsidR="006C1754" w:rsidRPr="006C1754">
          <w:rPr>
            <w:rStyle w:val="ac"/>
            <w:rFonts w:ascii="Times New Roman" w:hAnsi="Times New Roman" w:cs="Times New Roman"/>
            <w:b/>
            <w:noProof/>
            <w:sz w:val="28"/>
            <w:szCs w:val="28"/>
          </w:rPr>
          <w:t xml:space="preserve">3.1.3. </w:t>
        </w:r>
        <w:r w:rsidR="006C1754" w:rsidRPr="006C1754">
          <w:rPr>
            <w:rStyle w:val="ac"/>
            <w:rFonts w:ascii="Times New Roman" w:hAnsi="Times New Roman" w:cs="Times New Roman"/>
            <w:b/>
            <w:noProof/>
            <w:spacing w:val="2"/>
            <w:sz w:val="28"/>
            <w:szCs w:val="28"/>
          </w:rPr>
          <w:t xml:space="preserve">Система оценки достижения обучающимися  с </w:t>
        </w:r>
        <w:r w:rsidR="006C1754" w:rsidRPr="006C1754">
          <w:rPr>
            <w:rStyle w:val="ac"/>
            <w:rFonts w:ascii="Times New Roman" w:hAnsi="Times New Roman" w:cs="Times New Roman"/>
            <w:b/>
            <w:noProof/>
            <w:sz w:val="28"/>
            <w:szCs w:val="28"/>
          </w:rPr>
          <w:t>задержкой психического развития</w:t>
        </w:r>
        <w:r w:rsidR="006C1754" w:rsidRPr="006C1754">
          <w:rPr>
            <w:rStyle w:val="ac"/>
            <w:rFonts w:ascii="Times New Roman" w:hAnsi="Times New Roman" w:cs="Times New Roman"/>
            <w:b/>
            <w:noProof/>
            <w:spacing w:val="2"/>
            <w:sz w:val="28"/>
            <w:szCs w:val="28"/>
          </w:rPr>
          <w:t xml:space="preserve"> планируемых результатов освоения </w:t>
        </w:r>
        <w:r w:rsidR="006C1754" w:rsidRPr="006C1754">
          <w:rPr>
            <w:rStyle w:val="ac"/>
            <w:rFonts w:ascii="Times New Roman" w:hAnsi="Times New Roman" w:cs="Times New Roman"/>
            <w:b/>
            <w:noProof/>
            <w:sz w:val="28"/>
            <w:szCs w:val="28"/>
          </w:rPr>
          <w:lastRenderedPageBreak/>
          <w:t>адаптированной основной общеобразовательной программы  начального общего образования</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_Toc415833127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72</w:t>
        </w:r>
        <w:r w:rsidR="00CD1B90" w:rsidRPr="006C1754">
          <w:rPr>
            <w:noProof/>
            <w:webHidden/>
            <w:sz w:val="28"/>
            <w:szCs w:val="28"/>
          </w:rPr>
          <w:fldChar w:fldCharType="end"/>
        </w:r>
      </w:hyperlink>
    </w:p>
    <w:p w:rsidR="006C1754" w:rsidRPr="000C5522" w:rsidRDefault="00D64B25">
      <w:pPr>
        <w:pStyle w:val="23"/>
        <w:tabs>
          <w:tab w:val="right" w:leader="dot" w:pos="9628"/>
        </w:tabs>
        <w:rPr>
          <w:rFonts w:eastAsia="Times New Roman" w:cs="Times New Roman"/>
          <w:noProof/>
          <w:color w:val="auto"/>
          <w:kern w:val="0"/>
          <w:sz w:val="28"/>
          <w:szCs w:val="28"/>
          <w:lang w:eastAsia="ru-RU"/>
        </w:rPr>
      </w:pPr>
      <w:hyperlink w:anchor="_Toc415833128" w:history="1">
        <w:r w:rsidR="006C1754" w:rsidRPr="006C1754">
          <w:rPr>
            <w:rStyle w:val="ac"/>
            <w:rFonts w:ascii="Times New Roman" w:hAnsi="Times New Roman" w:cs="Times New Roman"/>
            <w:b/>
            <w:noProof/>
            <w:sz w:val="28"/>
            <w:szCs w:val="28"/>
          </w:rPr>
          <w:t>3.2. Содержательный раздел</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_Toc415833128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80</w:t>
        </w:r>
        <w:r w:rsidR="00CD1B90" w:rsidRPr="006C1754">
          <w:rPr>
            <w:noProof/>
            <w:webHidden/>
            <w:sz w:val="28"/>
            <w:szCs w:val="28"/>
          </w:rPr>
          <w:fldChar w:fldCharType="end"/>
        </w:r>
      </w:hyperlink>
    </w:p>
    <w:p w:rsidR="006C1754" w:rsidRPr="000C5522" w:rsidRDefault="00D64B25">
      <w:pPr>
        <w:pStyle w:val="30"/>
        <w:rPr>
          <w:rFonts w:eastAsia="Times New Roman" w:cs="Times New Roman"/>
          <w:noProof/>
          <w:color w:val="auto"/>
          <w:kern w:val="0"/>
          <w:sz w:val="28"/>
          <w:szCs w:val="28"/>
          <w:lang w:eastAsia="ru-RU"/>
        </w:rPr>
      </w:pPr>
      <w:hyperlink w:anchor="_Toc415833129" w:history="1">
        <w:r w:rsidR="006C1754" w:rsidRPr="006C1754">
          <w:rPr>
            <w:rStyle w:val="ac"/>
            <w:rFonts w:ascii="Times New Roman" w:hAnsi="Times New Roman" w:cs="Times New Roman"/>
            <w:b/>
            <w:noProof/>
            <w:sz w:val="28"/>
            <w:szCs w:val="28"/>
          </w:rPr>
          <w:t>3.2.1. Программа формирования универсальных учебных действий</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_Toc415833129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80</w:t>
        </w:r>
        <w:r w:rsidR="00CD1B90" w:rsidRPr="006C1754">
          <w:rPr>
            <w:noProof/>
            <w:webHidden/>
            <w:sz w:val="28"/>
            <w:szCs w:val="28"/>
          </w:rPr>
          <w:fldChar w:fldCharType="end"/>
        </w:r>
      </w:hyperlink>
    </w:p>
    <w:p w:rsidR="006C1754" w:rsidRPr="000C5522" w:rsidRDefault="00D64B25">
      <w:pPr>
        <w:pStyle w:val="30"/>
        <w:rPr>
          <w:rFonts w:eastAsia="Times New Roman" w:cs="Times New Roman"/>
          <w:noProof/>
          <w:color w:val="auto"/>
          <w:kern w:val="0"/>
          <w:sz w:val="28"/>
          <w:szCs w:val="28"/>
          <w:lang w:eastAsia="ru-RU"/>
        </w:rPr>
      </w:pPr>
      <w:hyperlink w:anchor="_Toc415833130" w:history="1">
        <w:r w:rsidR="006C1754" w:rsidRPr="006C1754">
          <w:rPr>
            <w:rStyle w:val="ac"/>
            <w:rFonts w:ascii="Times New Roman" w:hAnsi="Times New Roman" w:cs="Times New Roman"/>
            <w:b/>
            <w:noProof/>
            <w:sz w:val="28"/>
            <w:szCs w:val="28"/>
          </w:rPr>
          <w:t>2.2.2. Программы учебных предметов,  курсов коррекционно-развивающей области</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_Toc415833130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83</w:t>
        </w:r>
        <w:r w:rsidR="00CD1B90" w:rsidRPr="006C1754">
          <w:rPr>
            <w:noProof/>
            <w:webHidden/>
            <w:sz w:val="28"/>
            <w:szCs w:val="28"/>
          </w:rPr>
          <w:fldChar w:fldCharType="end"/>
        </w:r>
      </w:hyperlink>
    </w:p>
    <w:p w:rsidR="006C1754" w:rsidRPr="000C5522" w:rsidRDefault="00D64B25">
      <w:pPr>
        <w:pStyle w:val="30"/>
        <w:rPr>
          <w:rFonts w:eastAsia="Times New Roman" w:cs="Times New Roman"/>
          <w:noProof/>
          <w:color w:val="auto"/>
          <w:kern w:val="0"/>
          <w:sz w:val="28"/>
          <w:szCs w:val="28"/>
          <w:lang w:eastAsia="ru-RU"/>
        </w:rPr>
      </w:pPr>
      <w:hyperlink w:anchor="_Toc415833131" w:history="1">
        <w:r w:rsidR="006C1754" w:rsidRPr="006C1754">
          <w:rPr>
            <w:rStyle w:val="ac"/>
            <w:rFonts w:ascii="Times New Roman" w:hAnsi="Times New Roman" w:cs="Times New Roman"/>
            <w:b/>
            <w:noProof/>
            <w:spacing w:val="2"/>
            <w:sz w:val="28"/>
            <w:szCs w:val="28"/>
          </w:rPr>
          <w:t>3.2.3. Программа духовно-нравственного развития, воспитания</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_Toc415833131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130</w:t>
        </w:r>
        <w:r w:rsidR="00CD1B90" w:rsidRPr="006C1754">
          <w:rPr>
            <w:noProof/>
            <w:webHidden/>
            <w:sz w:val="28"/>
            <w:szCs w:val="28"/>
          </w:rPr>
          <w:fldChar w:fldCharType="end"/>
        </w:r>
      </w:hyperlink>
    </w:p>
    <w:p w:rsidR="006C1754" w:rsidRPr="000C5522" w:rsidRDefault="00D64B25">
      <w:pPr>
        <w:pStyle w:val="30"/>
        <w:rPr>
          <w:rFonts w:eastAsia="Times New Roman" w:cs="Times New Roman"/>
          <w:noProof/>
          <w:color w:val="auto"/>
          <w:kern w:val="0"/>
          <w:sz w:val="28"/>
          <w:szCs w:val="28"/>
          <w:lang w:eastAsia="ru-RU"/>
        </w:rPr>
      </w:pPr>
      <w:hyperlink w:anchor="_Toc415833132" w:history="1">
        <w:r w:rsidR="006C1754" w:rsidRPr="006C1754">
          <w:rPr>
            <w:rStyle w:val="ac"/>
            <w:rFonts w:ascii="Times New Roman" w:hAnsi="Times New Roman" w:cs="Times New Roman"/>
            <w:b/>
            <w:noProof/>
            <w:sz w:val="28"/>
            <w:szCs w:val="28"/>
          </w:rPr>
          <w:t>3.2.4.</w:t>
        </w:r>
        <w:r w:rsidR="006C1754" w:rsidRPr="006C1754">
          <w:rPr>
            <w:rStyle w:val="ac"/>
            <w:rFonts w:cs="Times New Roman"/>
            <w:b/>
            <w:noProof/>
            <w:sz w:val="28"/>
            <w:szCs w:val="28"/>
          </w:rPr>
          <w:t xml:space="preserve"> </w:t>
        </w:r>
        <w:r w:rsidR="006C1754" w:rsidRPr="006C1754">
          <w:rPr>
            <w:rStyle w:val="ac"/>
            <w:rFonts w:ascii="Times New Roman" w:hAnsi="Times New Roman" w:cs="Times New Roman"/>
            <w:b/>
            <w:noProof/>
            <w:sz w:val="28"/>
            <w:szCs w:val="28"/>
          </w:rPr>
          <w:t>Программа формирования экологической культуры, здорового  и безопасного образа жизни</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_Toc415833132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135</w:t>
        </w:r>
        <w:r w:rsidR="00CD1B90" w:rsidRPr="006C1754">
          <w:rPr>
            <w:noProof/>
            <w:webHidden/>
            <w:sz w:val="28"/>
            <w:szCs w:val="28"/>
          </w:rPr>
          <w:fldChar w:fldCharType="end"/>
        </w:r>
      </w:hyperlink>
    </w:p>
    <w:p w:rsidR="006C1754" w:rsidRPr="000C5522" w:rsidRDefault="00D64B25">
      <w:pPr>
        <w:pStyle w:val="30"/>
        <w:rPr>
          <w:rFonts w:eastAsia="Times New Roman" w:cs="Times New Roman"/>
          <w:noProof/>
          <w:color w:val="auto"/>
          <w:kern w:val="0"/>
          <w:sz w:val="28"/>
          <w:szCs w:val="28"/>
          <w:lang w:eastAsia="ru-RU"/>
        </w:rPr>
      </w:pPr>
      <w:hyperlink w:anchor="_Toc415833133" w:history="1">
        <w:r w:rsidR="006C1754" w:rsidRPr="006C1754">
          <w:rPr>
            <w:rStyle w:val="ac"/>
            <w:rFonts w:ascii="Times New Roman" w:hAnsi="Times New Roman" w:cs="Times New Roman"/>
            <w:b/>
            <w:noProof/>
            <w:spacing w:val="2"/>
            <w:sz w:val="28"/>
            <w:szCs w:val="28"/>
          </w:rPr>
          <w:t>3.2.5. Программа коррекционной работы</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_Toc415833133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139</w:t>
        </w:r>
        <w:r w:rsidR="00CD1B90" w:rsidRPr="006C1754">
          <w:rPr>
            <w:noProof/>
            <w:webHidden/>
            <w:sz w:val="28"/>
            <w:szCs w:val="28"/>
          </w:rPr>
          <w:fldChar w:fldCharType="end"/>
        </w:r>
      </w:hyperlink>
    </w:p>
    <w:p w:rsidR="006C1754" w:rsidRPr="000C5522" w:rsidRDefault="00D64B25">
      <w:pPr>
        <w:pStyle w:val="30"/>
        <w:rPr>
          <w:rFonts w:eastAsia="Times New Roman" w:cs="Times New Roman"/>
          <w:noProof/>
          <w:color w:val="auto"/>
          <w:kern w:val="0"/>
          <w:sz w:val="28"/>
          <w:szCs w:val="28"/>
          <w:lang w:eastAsia="ru-RU"/>
        </w:rPr>
      </w:pPr>
      <w:hyperlink w:anchor="_Toc415833134" w:history="1">
        <w:r w:rsidR="006C1754" w:rsidRPr="006C1754">
          <w:rPr>
            <w:rStyle w:val="ac"/>
            <w:rFonts w:ascii="Times New Roman" w:hAnsi="Times New Roman" w:cs="Times New Roman"/>
            <w:b/>
            <w:noProof/>
            <w:spacing w:val="2"/>
            <w:sz w:val="28"/>
            <w:szCs w:val="28"/>
          </w:rPr>
          <w:t>2.2.6. Программа внеурочной деятельности</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_Toc415833134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147</w:t>
        </w:r>
        <w:r w:rsidR="00CD1B90" w:rsidRPr="006C1754">
          <w:rPr>
            <w:noProof/>
            <w:webHidden/>
            <w:sz w:val="28"/>
            <w:szCs w:val="28"/>
          </w:rPr>
          <w:fldChar w:fldCharType="end"/>
        </w:r>
      </w:hyperlink>
    </w:p>
    <w:p w:rsidR="006C1754" w:rsidRPr="000C5522" w:rsidRDefault="00D64B25">
      <w:pPr>
        <w:pStyle w:val="23"/>
        <w:tabs>
          <w:tab w:val="right" w:leader="dot" w:pos="9628"/>
        </w:tabs>
        <w:rPr>
          <w:rFonts w:eastAsia="Times New Roman" w:cs="Times New Roman"/>
          <w:noProof/>
          <w:color w:val="auto"/>
          <w:kern w:val="0"/>
          <w:sz w:val="28"/>
          <w:szCs w:val="28"/>
          <w:lang w:eastAsia="ru-RU"/>
        </w:rPr>
      </w:pPr>
      <w:hyperlink w:anchor="_Toc415833135" w:history="1">
        <w:r w:rsidR="006C1754" w:rsidRPr="006C1754">
          <w:rPr>
            <w:rStyle w:val="ac"/>
            <w:rFonts w:ascii="Times New Roman" w:hAnsi="Times New Roman" w:cs="Times New Roman"/>
            <w:b/>
            <w:noProof/>
            <w:sz w:val="28"/>
            <w:szCs w:val="28"/>
          </w:rPr>
          <w:t>4.3. Организационный раздел</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_Toc415833135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150</w:t>
        </w:r>
        <w:r w:rsidR="00CD1B90" w:rsidRPr="006C1754">
          <w:rPr>
            <w:noProof/>
            <w:webHidden/>
            <w:sz w:val="28"/>
            <w:szCs w:val="28"/>
          </w:rPr>
          <w:fldChar w:fldCharType="end"/>
        </w:r>
      </w:hyperlink>
    </w:p>
    <w:p w:rsidR="006C1754" w:rsidRPr="000C5522" w:rsidRDefault="00D64B25">
      <w:pPr>
        <w:pStyle w:val="30"/>
        <w:rPr>
          <w:rFonts w:eastAsia="Times New Roman" w:cs="Times New Roman"/>
          <w:noProof/>
          <w:color w:val="auto"/>
          <w:kern w:val="0"/>
          <w:sz w:val="28"/>
          <w:szCs w:val="28"/>
          <w:lang w:eastAsia="ru-RU"/>
        </w:rPr>
      </w:pPr>
      <w:hyperlink w:anchor="_Toc415833136" w:history="1">
        <w:r w:rsidR="006C1754" w:rsidRPr="006C1754">
          <w:rPr>
            <w:rStyle w:val="ac"/>
            <w:rFonts w:ascii="Times New Roman" w:hAnsi="Times New Roman" w:cs="Times New Roman"/>
            <w:b/>
            <w:noProof/>
            <w:sz w:val="28"/>
            <w:szCs w:val="28"/>
          </w:rPr>
          <w:t>4.3.1. Учебный план</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_Toc415833136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150</w:t>
        </w:r>
        <w:r w:rsidR="00CD1B90" w:rsidRPr="006C1754">
          <w:rPr>
            <w:noProof/>
            <w:webHidden/>
            <w:sz w:val="28"/>
            <w:szCs w:val="28"/>
          </w:rPr>
          <w:fldChar w:fldCharType="end"/>
        </w:r>
      </w:hyperlink>
    </w:p>
    <w:p w:rsidR="006C1754" w:rsidRPr="000C5522" w:rsidRDefault="00D64B25">
      <w:pPr>
        <w:pStyle w:val="30"/>
        <w:rPr>
          <w:rFonts w:eastAsia="Times New Roman" w:cs="Times New Roman"/>
          <w:noProof/>
          <w:color w:val="auto"/>
          <w:kern w:val="0"/>
          <w:sz w:val="28"/>
          <w:szCs w:val="28"/>
          <w:lang w:eastAsia="ru-RU"/>
        </w:rPr>
      </w:pPr>
      <w:hyperlink w:anchor="_Toc415833137" w:history="1">
        <w:r w:rsidR="006C1754" w:rsidRPr="006C1754">
          <w:rPr>
            <w:rStyle w:val="ac"/>
            <w:rFonts w:ascii="Times New Roman" w:hAnsi="Times New Roman" w:cs="Times New Roman"/>
            <w:b/>
            <w:noProof/>
            <w:sz w:val="28"/>
            <w:szCs w:val="28"/>
          </w:rPr>
          <w:t xml:space="preserve">4.3.2. Система условий реализации </w:t>
        </w:r>
        <w:r w:rsidR="006C1754" w:rsidRPr="006C1754">
          <w:rPr>
            <w:rStyle w:val="ac"/>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00CD1B90" w:rsidRPr="006C1754">
          <w:rPr>
            <w:noProof/>
            <w:webHidden/>
            <w:sz w:val="28"/>
            <w:szCs w:val="28"/>
          </w:rPr>
          <w:fldChar w:fldCharType="begin"/>
        </w:r>
        <w:r w:rsidR="006C1754" w:rsidRPr="006C1754">
          <w:rPr>
            <w:noProof/>
            <w:webHidden/>
            <w:sz w:val="28"/>
            <w:szCs w:val="28"/>
          </w:rPr>
          <w:instrText xml:space="preserve"> PAGEREF _Toc415833137 \h </w:instrText>
        </w:r>
        <w:r w:rsidR="00CD1B90" w:rsidRPr="006C1754">
          <w:rPr>
            <w:noProof/>
            <w:webHidden/>
            <w:sz w:val="28"/>
            <w:szCs w:val="28"/>
          </w:rPr>
        </w:r>
        <w:r w:rsidR="00CD1B90" w:rsidRPr="006C1754">
          <w:rPr>
            <w:noProof/>
            <w:webHidden/>
            <w:sz w:val="28"/>
            <w:szCs w:val="28"/>
          </w:rPr>
          <w:fldChar w:fldCharType="separate"/>
        </w:r>
        <w:r w:rsidR="008A0803">
          <w:rPr>
            <w:noProof/>
            <w:webHidden/>
            <w:sz w:val="28"/>
            <w:szCs w:val="28"/>
          </w:rPr>
          <w:t>161</w:t>
        </w:r>
        <w:r w:rsidR="00CD1B90" w:rsidRPr="006C1754">
          <w:rPr>
            <w:noProof/>
            <w:webHidden/>
            <w:sz w:val="28"/>
            <w:szCs w:val="28"/>
          </w:rPr>
          <w:fldChar w:fldCharType="end"/>
        </w:r>
      </w:hyperlink>
    </w:p>
    <w:p w:rsidR="00385E5A" w:rsidRPr="003737F1" w:rsidRDefault="00CD1B90" w:rsidP="0082250F">
      <w:pPr>
        <w:spacing w:before="240" w:after="24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5833112"/>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1"/>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019C4" w:rsidRDefault="001019C4" w:rsidP="001019C4">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8B0DDE" w:rsidRPr="00904B1C" w:rsidRDefault="008B0DDE" w:rsidP="008B0DDE">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r w:rsidRPr="00447336">
        <w:rPr>
          <w:rFonts w:ascii="Times New Roman" w:hAnsi="Times New Roman" w:cs="Times New Roman"/>
          <w:sz w:val="28"/>
          <w:szCs w:val="28"/>
        </w:rPr>
        <w:t xml:space="preserve">самостоятельно разрабатывается и утверждается организацией в соответствии с </w:t>
      </w:r>
      <w:r w:rsidRPr="008B0DDE">
        <w:rPr>
          <w:rFonts w:ascii="Times New Roman" w:hAnsi="Times New Roman" w:cs="Times New Roman"/>
          <w:sz w:val="28"/>
          <w:szCs w:val="28"/>
        </w:rPr>
        <w:t>ФГОС НОО обучающихся с ОВЗ и</w:t>
      </w:r>
      <w:r>
        <w:rPr>
          <w:rFonts w:ascii="Times New Roman" w:hAnsi="Times New Roman" w:cs="Times New Roman"/>
          <w:sz w:val="28"/>
          <w:szCs w:val="28"/>
        </w:rPr>
        <w:t xml:space="preserve"> с учетом Пр</w:t>
      </w:r>
      <w:r w:rsidRPr="00447336">
        <w:rPr>
          <w:rFonts w:ascii="Times New Roman" w:hAnsi="Times New Roman" w:cs="Times New Roman"/>
          <w:sz w:val="28"/>
          <w:szCs w:val="28"/>
        </w:rPr>
        <w:t>АООП</w:t>
      </w:r>
      <w:r w:rsidRPr="00344441">
        <w:rPr>
          <w:rFonts w:ascii="Times New Roman" w:hAnsi="Times New Roman" w:cs="Times New Roman"/>
          <w:sz w:val="28"/>
          <w:szCs w:val="28"/>
        </w:rPr>
        <w:t xml:space="preserve"> </w:t>
      </w:r>
      <w:r w:rsidRPr="008B0DDE">
        <w:rPr>
          <w:rFonts w:ascii="Times New Roman" w:hAnsi="Times New Roman" w:cs="Times New Roman"/>
          <w:sz w:val="28"/>
          <w:szCs w:val="28"/>
        </w:rPr>
        <w:t>НОО обучающихся с ЗПР с привлечением органов самоуправления (совет образовательной организации, попечительский</w:t>
      </w:r>
      <w:r w:rsidRPr="00904B1C">
        <w:rPr>
          <w:rFonts w:ascii="Times New Roman" w:hAnsi="Times New Roman" w:cs="Times New Roman"/>
          <w:sz w:val="28"/>
          <w:szCs w:val="28"/>
        </w:rPr>
        <w:t xml:space="preserve"> совет, управляющий совет и др.), обеспечивающих государственно-общественный характер управления Организацией.</w:t>
      </w:r>
    </w:p>
    <w:p w:rsidR="001B53C7" w:rsidRPr="001B53C7" w:rsidRDefault="001019C4" w:rsidP="001019C4">
      <w:pPr>
        <w:pStyle w:val="afc"/>
        <w:ind w:firstLine="709"/>
        <w:rPr>
          <w:caps w:val="0"/>
          <w:color w:val="auto"/>
        </w:rPr>
      </w:pPr>
      <w:r w:rsidRPr="00B719F7">
        <w:rPr>
          <w:caps w:val="0"/>
          <w:color w:val="auto"/>
        </w:rPr>
        <w:t xml:space="preserve">Примерная адаптированная </w:t>
      </w:r>
      <w:r w:rsidRPr="00B434AB">
        <w:rPr>
          <w:caps w:val="0"/>
          <w:color w:val="auto"/>
        </w:rPr>
        <w:t>основная общеобразовательная</w:t>
      </w:r>
      <w:r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(далее </w:t>
      </w:r>
      <w:r w:rsidR="00B434AB" w:rsidRPr="00F63254">
        <w:t>–</w:t>
      </w:r>
      <w:r w:rsidR="00B434AB" w:rsidRPr="00B719F7">
        <w:rPr>
          <w:color w:val="auto"/>
        </w:rPr>
        <w:t xml:space="preserve"> П</w:t>
      </w:r>
      <w:r w:rsidR="00B434AB" w:rsidRPr="00B719F7">
        <w:rPr>
          <w:caps w:val="0"/>
          <w:color w:val="auto"/>
        </w:rPr>
        <w:t>р</w:t>
      </w:r>
      <w:r w:rsidR="00B434AB" w:rsidRPr="00B719F7">
        <w:rPr>
          <w:color w:val="auto"/>
        </w:rPr>
        <w:t>АООП НОО</w:t>
      </w:r>
      <w:r w:rsidR="00B434AB">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Pr="00B719F7">
        <w:rPr>
          <w:caps w:val="0"/>
          <w:color w:val="auto"/>
        </w:rPr>
        <w:t>)</w:t>
      </w:r>
      <w:r w:rsidR="001B53C7">
        <w:rPr>
          <w:caps w:val="0"/>
          <w:color w:val="auto"/>
        </w:rPr>
        <w:t>,</w:t>
      </w:r>
      <w:r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
    <w:p w:rsidR="008B0DDE" w:rsidRDefault="008B0DDE" w:rsidP="008B0DDE">
      <w:pPr>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sz w:val="28"/>
          <w:szCs w:val="28"/>
        </w:rPr>
        <w:t xml:space="preserve">АООП разрабатывается </w:t>
      </w:r>
      <w:r w:rsidRPr="00447336">
        <w:rPr>
          <w:rFonts w:ascii="Times New Roman" w:hAnsi="Times New Roman" w:cs="Times New Roman"/>
          <w:color w:val="auto"/>
          <w:sz w:val="28"/>
          <w:szCs w:val="28"/>
        </w:rPr>
        <w:t xml:space="preserve">организациями, осуществляющими </w:t>
      </w:r>
      <w:r w:rsidRPr="00B719F7">
        <w:rPr>
          <w:rFonts w:ascii="Times New Roman" w:hAnsi="Times New Roman" w:cs="Times New Roman"/>
          <w:color w:val="auto"/>
          <w:sz w:val="28"/>
          <w:szCs w:val="28"/>
        </w:rPr>
        <w:t>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lastRenderedPageBreak/>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p>
    <w:p w:rsidR="001C1BFF" w:rsidRPr="00B719F7" w:rsidRDefault="001C1BFF" w:rsidP="001C1BFF">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обучающихся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c"/>
        <w:ind w:firstLine="709"/>
        <w:rPr>
          <w:color w:val="auto"/>
        </w:rPr>
      </w:pPr>
      <w:r w:rsidRPr="00B719F7">
        <w:rPr>
          <w:caps w:val="0"/>
          <w:color w:val="auto"/>
        </w:rPr>
        <w:t>Целевой раздел включает:</w:t>
      </w:r>
    </w:p>
    <w:p w:rsidR="001C1BFF" w:rsidRPr="00B719F7" w:rsidRDefault="001C1BFF" w:rsidP="001C1BFF">
      <w:pPr>
        <w:pStyle w:val="afc"/>
        <w:ind w:firstLine="709"/>
        <w:rPr>
          <w:color w:val="auto"/>
        </w:rPr>
      </w:pPr>
      <w:r w:rsidRPr="00B719F7">
        <w:rPr>
          <w:caps w:val="0"/>
          <w:color w:val="auto"/>
        </w:rPr>
        <w:t>• пояснительную записку;</w:t>
      </w:r>
    </w:p>
    <w:p w:rsidR="001C1BFF" w:rsidRPr="00B719F7" w:rsidRDefault="001C1BFF" w:rsidP="001C1BFF">
      <w:pPr>
        <w:pStyle w:val="afc"/>
        <w:ind w:firstLine="709"/>
        <w:rPr>
          <w:color w:val="auto"/>
        </w:rPr>
      </w:pPr>
      <w:r w:rsidRPr="00B719F7">
        <w:rPr>
          <w:caps w:val="0"/>
          <w:color w:val="auto"/>
        </w:rPr>
        <w:t>• планируемые результаты освоения обучающимися с ЗПР АООП НОО;</w:t>
      </w:r>
    </w:p>
    <w:p w:rsidR="001C1BFF" w:rsidRPr="00B719F7" w:rsidRDefault="001C1BFF" w:rsidP="001C1BFF">
      <w:pPr>
        <w:pStyle w:val="afc"/>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1C1BFF">
      <w:pPr>
        <w:pStyle w:val="afc"/>
        <w:ind w:firstLine="709"/>
        <w:rPr>
          <w:color w:val="auto"/>
        </w:rPr>
      </w:pPr>
      <w:r w:rsidRPr="00B719F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программу формирования универсальных учебных действий у обучающихся с ЗПР</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C1BFF">
      <w:pPr>
        <w:pStyle w:val="afc"/>
        <w:ind w:firstLine="709"/>
        <w:rPr>
          <w:color w:val="auto"/>
        </w:rPr>
      </w:pPr>
      <w:r w:rsidRPr="00B719F7">
        <w:rPr>
          <w:caps w:val="0"/>
          <w:color w:val="auto"/>
        </w:rPr>
        <w:t>• программу духовно-нравственного развития, воспитания обучающихся с ЗПР;</w:t>
      </w:r>
    </w:p>
    <w:p w:rsidR="001C1BFF" w:rsidRPr="00B719F7" w:rsidRDefault="001C1BFF" w:rsidP="001C1BFF">
      <w:pPr>
        <w:pStyle w:val="afc"/>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C1BFF">
      <w:pPr>
        <w:pStyle w:val="afc"/>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d"/>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c"/>
        <w:ind w:firstLine="709"/>
        <w:rPr>
          <w:color w:val="auto"/>
        </w:rPr>
      </w:pPr>
      <w:r w:rsidRPr="00B719F7">
        <w:rPr>
          <w:caps w:val="0"/>
          <w:color w:val="auto"/>
        </w:rPr>
        <w:lastRenderedPageBreak/>
        <w:t>Организационный раздел включает:</w:t>
      </w:r>
    </w:p>
    <w:p w:rsidR="001C1BFF" w:rsidRPr="00B719F7" w:rsidRDefault="001C1BFF" w:rsidP="001C1BFF">
      <w:pPr>
        <w:pStyle w:val="afc"/>
        <w:ind w:firstLine="709"/>
        <w:rPr>
          <w:color w:val="auto"/>
        </w:rPr>
      </w:pPr>
      <w:r w:rsidRPr="00B719F7">
        <w:rPr>
          <w:caps w:val="0"/>
          <w:color w:val="auto"/>
        </w:rPr>
        <w:t>• учебный план начального общего образования;</w:t>
      </w:r>
    </w:p>
    <w:p w:rsidR="001C1BFF" w:rsidRPr="00B719F7" w:rsidRDefault="001C1BFF" w:rsidP="001C1BFF">
      <w:pPr>
        <w:pStyle w:val="afc"/>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
    <w:p w:rsidR="00801A36" w:rsidRDefault="00801A36" w:rsidP="00F3413A">
      <w:pPr>
        <w:pStyle w:val="Standard"/>
        <w:spacing w:line="360" w:lineRule="auto"/>
        <w:ind w:firstLine="709"/>
        <w:jc w:val="both"/>
        <w:rPr>
          <w:rFonts w:ascii="Times New Roman" w:hAnsi="Times New Roman"/>
          <w:sz w:val="28"/>
          <w:szCs w:val="28"/>
        </w:rPr>
      </w:pPr>
      <w:r w:rsidRPr="00185A67">
        <w:rPr>
          <w:rFonts w:ascii="Times New Roman" w:hAnsi="Times New Roman"/>
          <w:sz w:val="28"/>
          <w:szCs w:val="28"/>
        </w:rPr>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создается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осуществляется на основе рекомендаций психолого-медико-педагогической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414222" w:rsidRPr="00493A5F" w:rsidRDefault="00414222" w:rsidP="00414222">
      <w:pPr>
        <w:pStyle w:val="afc"/>
        <w:ind w:firstLine="709"/>
        <w:rPr>
          <w:b/>
        </w:rPr>
      </w:pPr>
      <w:r w:rsidRPr="00F63254">
        <w:rPr>
          <w:caps w:val="0"/>
          <w:color w:val="auto"/>
          <w:kern w:val="28"/>
        </w:rPr>
        <w:lastRenderedPageBreak/>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обучающихся</w:t>
      </w:r>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деятельностный подходы</w:t>
      </w:r>
      <w:r w:rsidRPr="00F63254">
        <w:rPr>
          <w:caps w:val="0"/>
          <w:color w:val="auto"/>
          <w:kern w:val="28"/>
        </w:rPr>
        <w:t>.</w:t>
      </w:r>
    </w:p>
    <w:p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r w:rsidRPr="00414222">
        <w:rPr>
          <w:rFonts w:ascii="Times New Roman" w:hAnsi="Times New Roman" w:cs="Times New Roman"/>
          <w:color w:val="auto"/>
          <w:kern w:val="28"/>
          <w:sz w:val="28"/>
          <w:szCs w:val="28"/>
        </w:rPr>
        <w:t>обучающихся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разнообразие содержания, предоставляя обучающимся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434F02">
        <w:rPr>
          <w:rFonts w:ascii="Times New Roman" w:hAnsi="Times New Roman" w:cs="Times New Roman"/>
          <w:bCs/>
          <w:i/>
          <w:iCs/>
          <w:color w:val="auto"/>
          <w:kern w:val="28"/>
          <w:sz w:val="28"/>
          <w:szCs w:val="28"/>
        </w:rPr>
        <w:t>Деятельностный</w:t>
      </w:r>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F63254">
        <w:rPr>
          <w:rFonts w:ascii="Times New Roman" w:hAnsi="Times New Roman" w:cs="Times New Roman"/>
          <w:color w:val="auto"/>
          <w:kern w:val="28"/>
          <w:sz w:val="28"/>
          <w:szCs w:val="28"/>
        </w:rPr>
        <w:lastRenderedPageBreak/>
        <w:t>практической деятельности обучающихся, обеспечивающий овладение ими содержанием образования.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деятельностного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r w:rsidRPr="00F63254">
        <w:rPr>
          <w:rFonts w:ascii="Times New Roman" w:hAnsi="Times New Roman" w:cs="Times New Roman"/>
          <w:color w:val="auto"/>
          <w:kern w:val="28"/>
          <w:sz w:val="28"/>
          <w:szCs w:val="28"/>
        </w:rPr>
        <w:t xml:space="preserve">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1"/>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lastRenderedPageBreak/>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2" w:name="_Toc415833113"/>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2"/>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lastRenderedPageBreak/>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DB7A10" w:rsidRPr="00301148" w:rsidRDefault="00DB7A10" w:rsidP="00DB7A10">
      <w:pPr>
        <w:pStyle w:val="afc"/>
        <w:ind w:firstLine="709"/>
      </w:pPr>
      <w:r w:rsidRPr="00301148">
        <w:t>• </w:t>
      </w:r>
      <w:r w:rsidRPr="00301148">
        <w:rPr>
          <w:caps w:val="0"/>
        </w:rPr>
        <w:t>предоставление обучающимся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rsidR="00DE0DCE">
        <w:rPr>
          <w:caps w:val="0"/>
        </w:rPr>
        <w:t>;</w:t>
      </w:r>
    </w:p>
    <w:p w:rsidR="00DE0DCE" w:rsidRPr="00301148" w:rsidRDefault="00DE0DCE" w:rsidP="00DE0DCE">
      <w:pPr>
        <w:pStyle w:val="afc"/>
      </w:pPr>
      <w:r w:rsidRPr="00301148">
        <w:t>• </w:t>
      </w:r>
      <w:r w:rsidRPr="00301148">
        <w:rPr>
          <w:caps w:val="0"/>
        </w:rPr>
        <w:t>включение обучающихся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w:t>
      </w:r>
      <w:r w:rsidRPr="00ED010F">
        <w:rPr>
          <w:rFonts w:ascii="Times New Roman" w:hAnsi="Times New Roman" w:cs="Times New Roman"/>
          <w:color w:val="auto"/>
          <w:sz w:val="28"/>
          <w:szCs w:val="28"/>
          <w:u w:color="000000"/>
        </w:rPr>
        <w:lastRenderedPageBreak/>
        <w:t xml:space="preserve">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B719F7">
        <w:rPr>
          <w:color w:val="auto"/>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2"/>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w:t>
      </w:r>
      <w:r w:rsidRPr="00F63254">
        <w:rPr>
          <w:rFonts w:ascii="Times New Roman" w:hAnsi="Times New Roman" w:cs="Times New Roman"/>
          <w:sz w:val="28"/>
          <w:szCs w:val="28"/>
        </w:rPr>
        <w:lastRenderedPageBreak/>
        <w:t>педагогического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3"/>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 xml:space="preserve">АООП НОО (вариант 7.1) адресована обучающимся с ЗПР, достигшим к моменту поступления в школу уровня психофизического развития близкого </w:t>
      </w:r>
      <w:r w:rsidRPr="00003B26">
        <w:rPr>
          <w:rFonts w:ascii="Times New Roman" w:hAnsi="Times New Roman" w:cs="Times New Roman"/>
          <w:sz w:val="28"/>
          <w:szCs w:val="28"/>
        </w:rPr>
        <w:lastRenderedPageBreak/>
        <w:t>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данной категории обучающихся</w:t>
      </w:r>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4"/>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саморегуляции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 xml:space="preserve">("пошаговом» предъявлении материала, дозированной помощи взрослого, использовании специальных методов, приемов и средств, способствующих как </w:t>
      </w:r>
      <w:r w:rsidRPr="003A4CCF">
        <w:rPr>
          <w:sz w:val="28"/>
          <w:szCs w:val="28"/>
        </w:rPr>
        <w:lastRenderedPageBreak/>
        <w:t>общему развитию обучающегося, так и компенсации индивидуальных недостатков развития);</w:t>
      </w:r>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категорий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профилактика и коррекция социокультурной и школьной дезадаптации</w:t>
      </w:r>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Pr>
          <w:rFonts w:ascii="Times New Roman" w:hAnsi="Times New Roman" w:cs="Times New Roman"/>
          <w:sz w:val="28"/>
          <w:szCs w:val="28"/>
        </w:rPr>
        <w:t>и социальной компетенции обучающихся</w:t>
      </w:r>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специальная психокоррекционная помощь, направленная на формирование способности к самостоятельной организации собственной </w:t>
      </w:r>
      <w:r w:rsidRPr="008E79E4">
        <w:rPr>
          <w:rFonts w:ascii="Times New Roman" w:hAnsi="Times New Roman" w:cs="Times New Roman"/>
          <w:sz w:val="28"/>
          <w:szCs w:val="28"/>
        </w:rPr>
        <w:lastRenderedPageBreak/>
        <w:t>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5"/>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5157DB" w:rsidRPr="00E22318">
        <w:rPr>
          <w:rFonts w:ascii="Times New Roman" w:eastAsia="Times New Roman" w:hAnsi="Times New Roman" w:cs="Times New Roman"/>
          <w:sz w:val="28"/>
          <w:szCs w:val="28"/>
        </w:rPr>
        <w:t xml:space="preserve">обучающимися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5"/>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сформированность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способности взаимодействовать с другими людьми, уменииделиться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6"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6"/>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 xml:space="preserve">являются оценка </w:t>
      </w:r>
      <w:r w:rsidRPr="00B11FEA">
        <w:rPr>
          <w:rFonts w:ascii="Times New Roman" w:hAnsi="Times New Roman" w:cs="Times New Roman"/>
          <w:sz w:val="28"/>
          <w:szCs w:val="28"/>
        </w:rPr>
        <w:lastRenderedPageBreak/>
        <w:t>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
    <w:p w:rsidR="00294286" w:rsidRDefault="00294286" w:rsidP="00294286">
      <w:pPr>
        <w:pStyle w:val="14TexstOSNOVA1012"/>
        <w:spacing w:line="360" w:lineRule="auto"/>
        <w:ind w:firstLine="709"/>
        <w:rPr>
          <w:rFonts w:ascii="Times New Roman" w:hAnsi="Times New Roman" w:cs="Times New Roman"/>
          <w:color w:val="auto"/>
          <w:sz w:val="28"/>
          <w:szCs w:val="28"/>
        </w:rPr>
      </w:pPr>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lastRenderedPageBreak/>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r>
        <w:rPr>
          <w:rFonts w:ascii="Times New Roman" w:hAnsi="Times New Roman" w:cs="Times New Roman"/>
          <w:sz w:val="28"/>
          <w:szCs w:val="28"/>
        </w:rPr>
        <w:t>обучающимися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w:t>
      </w:r>
      <w:r w:rsidRPr="00B11FEA">
        <w:rPr>
          <w:rFonts w:ascii="Times New Roman" w:hAnsi="Times New Roman" w:cs="Times New Roman"/>
          <w:sz w:val="28"/>
          <w:szCs w:val="28"/>
        </w:rPr>
        <w:lastRenderedPageBreak/>
        <w:t xml:space="preserve">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обучающимися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планируемыми результатами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r w:rsidRPr="00BE7417">
        <w:rPr>
          <w:rFonts w:hAnsi="Times New Roman"/>
          <w:color w:val="auto"/>
          <w:sz w:val="28"/>
          <w:szCs w:val="28"/>
        </w:rPr>
        <w:t>обучающимся</w:t>
      </w:r>
      <w:r w:rsidRPr="00BE7417">
        <w:rPr>
          <w:rFonts w:ascii="Times New Roman"/>
          <w:color w:val="auto"/>
          <w:sz w:val="28"/>
          <w:szCs w:val="28"/>
        </w:rPr>
        <w:t xml:space="preserve">. </w:t>
      </w:r>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обучающимися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5833118"/>
      <w:r w:rsidRPr="00156537">
        <w:rPr>
          <w:rFonts w:ascii="Times New Roman" w:hAnsi="Times New Roman" w:cs="Times New Roman"/>
          <w:b/>
          <w:sz w:val="28"/>
          <w:szCs w:val="28"/>
        </w:rPr>
        <w:lastRenderedPageBreak/>
        <w:t>2.2. Содержательный раздел</w:t>
      </w:r>
      <w:bookmarkEnd w:id="7"/>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6"/>
      </w:r>
      <w:r w:rsidRPr="00840B1F">
        <w:rPr>
          <w:rFonts w:ascii="Times New Roman" w:hAnsi="Times New Roman" w:cs="Times New Roman"/>
          <w:sz w:val="28"/>
          <w:szCs w:val="28"/>
        </w:rPr>
        <w:t>.</w:t>
      </w:r>
    </w:p>
    <w:p w:rsidR="00E55EFD"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8"/>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специального сопровождения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обучающимся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оказание помощи в освоении обучающимися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комендаций по оказанию им психолого­медико­педагогиче</w:t>
      </w:r>
      <w:r w:rsidRPr="009433D8">
        <w:t>ской помощи;</w:t>
      </w:r>
    </w:p>
    <w:p w:rsidR="005907AE" w:rsidRPr="009433D8" w:rsidRDefault="005907AE" w:rsidP="005907AE">
      <w:pPr>
        <w:pStyle w:val="21"/>
      </w:pPr>
      <w:r w:rsidRPr="009433D8">
        <w:rPr>
          <w:iCs/>
        </w:rPr>
        <w:lastRenderedPageBreak/>
        <w:t>коррекционно­развивающая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дифференцированных психолого­педагогических условий об</w:t>
      </w:r>
      <w:r w:rsidRPr="009433D8">
        <w:rPr>
          <w:spacing w:val="-2"/>
        </w:rPr>
        <w:t>учения, воспитания, коррекции, развития и социализации;</w:t>
      </w:r>
    </w:p>
    <w:p w:rsidR="005907AE" w:rsidRPr="009433D8" w:rsidRDefault="005907AE" w:rsidP="005907AE">
      <w:pPr>
        <w:pStyle w:val="21"/>
      </w:pPr>
      <w:r w:rsidRPr="009433D8">
        <w:rPr>
          <w:iCs/>
          <w:spacing w:val="2"/>
        </w:rPr>
        <w:t>информационно­просветительская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Pr="009433D8">
        <w:rPr>
          <w:rFonts w:hAnsi="Times New Roman"/>
          <w:color w:val="auto"/>
          <w:sz w:val="28"/>
          <w:szCs w:val="28"/>
        </w:rPr>
        <w:t>должна</w:t>
      </w:r>
      <w:r w:rsidRPr="009433D8">
        <w:rPr>
          <w:rFonts w:hAnsi="Times New Roman"/>
          <w:color w:val="auto"/>
          <w:sz w:val="28"/>
          <w:szCs w:val="28"/>
        </w:rPr>
        <w:t xml:space="preserve"> </w:t>
      </w:r>
      <w:r w:rsidRPr="009433D8">
        <w:rPr>
          <w:rFonts w:hAnsi="Times New Roman"/>
          <w:color w:val="auto"/>
          <w:sz w:val="28"/>
          <w:szCs w:val="28"/>
        </w:rPr>
        <w:t>включать</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w:t>
      </w:r>
      <w:r w:rsidRPr="009433D8">
        <w:rPr>
          <w:rFonts w:ascii="Times New Roman" w:hAnsi="Times New Roman" w:cs="Times New Roman"/>
          <w:color w:val="auto"/>
          <w:sz w:val="28"/>
          <w:szCs w:val="28"/>
        </w:rPr>
        <w:lastRenderedPageBreak/>
        <w:t>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w:t>
      </w:r>
      <w:r w:rsidRPr="00F03F14">
        <w:rPr>
          <w:rFonts w:ascii="Times New Roman" w:hAnsi="Times New Roman" w:cs="Times New Roman"/>
          <w:sz w:val="28"/>
          <w:szCs w:val="28"/>
        </w:rPr>
        <w:lastRenderedPageBreak/>
        <w:t>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ФГОС НОО обучающихся с ОВЗ</w:t>
      </w:r>
      <w:r w:rsidRPr="00C6295C">
        <w:rPr>
          <w:rFonts w:ascii="Times New Roman" w:hAnsi="Times New Roman" w:cs="Times New Roman"/>
          <w:color w:val="auto"/>
          <w:spacing w:val="2"/>
          <w:sz w:val="28"/>
          <w:szCs w:val="28"/>
        </w:rPr>
        <w:t xml:space="preserve"> и с учётом </w:t>
      </w:r>
      <w:r>
        <w:rPr>
          <w:rFonts w:ascii="Times New Roman" w:hAnsi="Times New Roman" w:cs="Times New Roman"/>
          <w:color w:val="auto"/>
          <w:spacing w:val="2"/>
          <w:sz w:val="28"/>
          <w:szCs w:val="28"/>
        </w:rPr>
        <w:t>ПрАООП НОО обучающихся с ЗПР</w:t>
      </w:r>
      <w:r w:rsidRPr="00853FD5">
        <w:rPr>
          <w:rFonts w:ascii="Times New Roman" w:hAnsi="Times New Roman" w:cs="Times New Roman"/>
          <w:color w:val="auto"/>
          <w:spacing w:val="2"/>
          <w:sz w:val="28"/>
          <w:szCs w:val="28"/>
          <w:vertAlign w:val="superscript"/>
        </w:rPr>
        <w:footnoteReference w:id="7"/>
      </w:r>
      <w:r w:rsidRPr="00C6295C">
        <w:rPr>
          <w:rFonts w:ascii="Times New Roman" w:hAnsi="Times New Roman" w:cs="Times New Roman"/>
          <w:color w:val="auto"/>
          <w:spacing w:val="2"/>
          <w:sz w:val="28"/>
          <w:szCs w:val="28"/>
        </w:rPr>
        <w:t>.</w:t>
      </w: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5833120"/>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9"/>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8"/>
      </w:r>
      <w:r w:rsidRPr="006E0C9D">
        <w:rPr>
          <w:rFonts w:ascii="Times New Roman" w:hAnsi="Times New Roman" w:cs="Times New Roman"/>
          <w:bCs/>
          <w:kern w:val="2"/>
          <w:sz w:val="28"/>
          <w:szCs w:val="28"/>
        </w:rPr>
        <w:t>.</w:t>
      </w:r>
    </w:p>
    <w:p w:rsidR="00AB7ADF" w:rsidRPr="00AB7ADF" w:rsidRDefault="00AB7ADF"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b/>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1" w:name="_Toc415833122"/>
      <w:r w:rsidRPr="00FB065A">
        <w:rPr>
          <w:rFonts w:ascii="Times New Roman" w:hAnsi="Times New Roman" w:cs="Times New Roman"/>
          <w:b/>
          <w:color w:val="auto"/>
          <w:sz w:val="28"/>
          <w:szCs w:val="28"/>
        </w:rPr>
        <w:lastRenderedPageBreak/>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1"/>
    </w:p>
    <w:p w:rsidR="00091153" w:rsidRDefault="00091153" w:rsidP="00B91F39">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c"/>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c"/>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c"/>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c"/>
        <w:ind w:firstLine="709"/>
      </w:pPr>
      <w:r>
        <w:t>• </w:t>
      </w:r>
      <w:r w:rsidRPr="003A3A54">
        <w:rPr>
          <w:caps w:val="0"/>
        </w:rPr>
        <w:t>описание системы оценки деятельности членов педагогического коллектива.</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 xml:space="preserve">Образовательная организация, реализующая АООП НОО для обучающихся с ЗПР, должна быть укомплектована педагогическими, </w:t>
      </w:r>
      <w:r w:rsidRPr="00F63254">
        <w:rPr>
          <w:rFonts w:ascii="Times New Roman" w:hAnsi="Times New Roman" w:cs="Times New Roman"/>
          <w:sz w:val="28"/>
          <w:szCs w:val="28"/>
        </w:rPr>
        <w:lastRenderedPageBreak/>
        <w:t>руководящими и иными 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а) по направлению «Специальное (дефектологическое) образование»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б) по направлению «Педагогика»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lastRenderedPageBreak/>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Воспитатели</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должны иметь высшее или среднее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lastRenderedPageBreak/>
        <w:t xml:space="preserve">в) по направлению «Педагогика»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lastRenderedPageBreak/>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Pr="00FB4966">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956CC4">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956CC4">
      <w:pPr>
        <w:pStyle w:val="Standard"/>
        <w:spacing w:line="360" w:lineRule="auto"/>
        <w:ind w:firstLine="708"/>
        <w:contextualSpacing/>
        <w:jc w:val="both"/>
        <w:rPr>
          <w:rFonts w:ascii="Times New Roman" w:hAnsi="Times New Roman" w:cs="Times New Roman"/>
          <w:sz w:val="28"/>
          <w:szCs w:val="28"/>
        </w:rPr>
      </w:pPr>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
    <w:p w:rsidR="00BE6646" w:rsidRPr="00F63254" w:rsidRDefault="00BE6646" w:rsidP="00BE6646">
      <w:pPr>
        <w:pStyle w:val="Standard"/>
        <w:spacing w:line="360" w:lineRule="auto"/>
        <w:ind w:firstLine="708"/>
        <w:contextualSpacing/>
        <w:jc w:val="both"/>
        <w:rPr>
          <w:rFonts w:ascii="Times New Roman" w:hAnsi="Times New Roman" w:cs="Times New Roman"/>
          <w:b/>
          <w:sz w:val="28"/>
          <w:szCs w:val="28"/>
        </w:rPr>
      </w:pPr>
      <w:r w:rsidRPr="00F63254">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w:t>
      </w:r>
      <w:r w:rsidRPr="00F63254">
        <w:rPr>
          <w:rFonts w:ascii="Times New Roman" w:hAnsi="Times New Roman" w:cs="Times New Roman"/>
          <w:sz w:val="28"/>
          <w:szCs w:val="28"/>
        </w:rPr>
        <w:lastRenderedPageBreak/>
        <w:t>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9"/>
      </w:r>
      <w:r w:rsidRPr="00F63254">
        <w:rPr>
          <w:rFonts w:ascii="Times New Roman" w:hAnsi="Times New Roman" w:cs="Times New Roman"/>
          <w:sz w:val="28"/>
          <w:szCs w:val="28"/>
        </w:rPr>
        <w:t xml:space="preserve">. </w:t>
      </w:r>
    </w:p>
    <w:p w:rsidR="00545616"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5563C6">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0F379C">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rsidR="000F379C" w:rsidRPr="00944F97"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r w:rsidRPr="00BE17F0">
        <w:rPr>
          <w:rFonts w:ascii="Times New Roman" w:hAnsi="Times New Roman"/>
          <w:color w:val="auto"/>
          <w:spacing w:val="-2"/>
          <w:sz w:val="28"/>
          <w:szCs w:val="28"/>
        </w:rPr>
        <w:t xml:space="preserve">Обучающемуся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0F379C" w:rsidRPr="00EB7393"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Pr="00EB7393">
        <w:rPr>
          <w:spacing w:val="-2"/>
          <w:sz w:val="28"/>
          <w:szCs w:val="28"/>
        </w:rPr>
        <w:t xml:space="preserve"> </w:t>
      </w:r>
      <w:r w:rsidRPr="008F6266">
        <w:rPr>
          <w:spacing w:val="-2"/>
          <w:sz w:val="28"/>
          <w:szCs w:val="28"/>
        </w:rPr>
        <w:t xml:space="preserve">обучающегося с </w:t>
      </w:r>
      <w:r w:rsidR="008F6266" w:rsidRPr="008F6266">
        <w:rPr>
          <w:spacing w:val="-2"/>
          <w:sz w:val="28"/>
          <w:szCs w:val="28"/>
        </w:rPr>
        <w:t>ЗПР</w:t>
      </w:r>
      <w:r w:rsidRPr="00EB7393">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пособия, специальное оборудование, специальные технические средства, специальные компьютерные</w:t>
      </w:r>
      <w:r w:rsidRPr="00E4764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sidR="00BD6853">
        <w:rPr>
          <w:spacing w:val="-2"/>
          <w:sz w:val="28"/>
          <w:szCs w:val="28"/>
        </w:rPr>
        <w:t>НОО</w:t>
      </w:r>
      <w:r w:rsidRPr="00EB7393">
        <w:rPr>
          <w:spacing w:val="-2"/>
          <w:sz w:val="28"/>
          <w:szCs w:val="28"/>
        </w:rPr>
        <w:t xml:space="preserve"> </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lastRenderedPageBreak/>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СанПиН.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0F379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0F379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0F379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0F379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0F379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0F379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lastRenderedPageBreak/>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0F379C" w:rsidRPr="004167FD" w:rsidRDefault="000F379C" w:rsidP="000F379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w:t>
      </w:r>
      <w:r w:rsidRPr="004167FD">
        <w:rPr>
          <w:rFonts w:ascii="Times New Roman" w:hAnsi="Times New Roman"/>
          <w:sz w:val="28"/>
          <w:szCs w:val="28"/>
        </w:rPr>
        <w:lastRenderedPageBreak/>
        <w:t xml:space="preserve">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0F379C" w:rsidRPr="004167FD" w:rsidRDefault="000F379C" w:rsidP="000F379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0F379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0F379C">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0F379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0F379C" w:rsidRPr="00BD6853" w:rsidRDefault="000F379C" w:rsidP="000F379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обучающимся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0F379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0F379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0F379C"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где</w:t>
      </w:r>
    </w:p>
    <w:p w:rsidR="000F379C"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4) нормативные затраты на потребление тепловой энергии (учитываются в размере 50 процентов от общего объема затрат на оплату тепловой энергии). В </w:t>
      </w:r>
      <w:r w:rsidRPr="004167FD">
        <w:rPr>
          <w:rFonts w:ascii="Times New Roman" w:hAnsi="Times New Roman"/>
          <w:sz w:val="28"/>
          <w:szCs w:val="28"/>
        </w:rPr>
        <w:lastRenderedPageBreak/>
        <w:t>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w:t>
      </w:r>
      <w:r w:rsidRPr="00B06B65">
        <w:rPr>
          <w:rFonts w:ascii="Times New Roman" w:hAnsi="Times New Roman" w:cs="Times New Roman"/>
          <w:color w:val="auto"/>
          <w:sz w:val="28"/>
          <w:szCs w:val="28"/>
        </w:rPr>
        <w:lastRenderedPageBreak/>
        <w:t>технического обеспечения процесса образования должна быть отражена специфика требований к:</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r w:rsidRPr="000022BB">
        <w:rPr>
          <w:rFonts w:hAnsi="Times New Roman"/>
          <w:color w:val="auto"/>
          <w:spacing w:val="2"/>
          <w:sz w:val="28"/>
          <w:szCs w:val="28"/>
        </w:rPr>
        <w:t>внеучебных</w:t>
      </w:r>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 xml:space="preserve">предполагает выбор парты и партнера. При </w:t>
      </w:r>
      <w:r w:rsidRPr="00213CBD">
        <w:rPr>
          <w:rFonts w:ascii="Times New Roman" w:hAnsi="Times New Roman"/>
          <w:color w:val="auto"/>
          <w:sz w:val="28"/>
          <w:szCs w:val="28"/>
        </w:rPr>
        <w:lastRenderedPageBreak/>
        <w:t>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w:t>
      </w:r>
      <w:r w:rsidRPr="00172D7D">
        <w:rPr>
          <w:rFonts w:ascii="Times New Roman" w:hAnsi="Times New Roman" w:cs="Times New Roman"/>
          <w:sz w:val="28"/>
          <w:szCs w:val="28"/>
        </w:rPr>
        <w:lastRenderedPageBreak/>
        <w:t>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10"/>
      </w:r>
      <w:r w:rsidRPr="00172D7D">
        <w:rPr>
          <w:rFonts w:ascii="Times New Roman" w:hAnsi="Times New Roman" w:cs="Times New Roman"/>
          <w:sz w:val="28"/>
          <w:szCs w:val="28"/>
        </w:rPr>
        <w:t>.</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w:t>
      </w:r>
      <w:r w:rsidRPr="00172D7D">
        <w:rPr>
          <w:rFonts w:ascii="Times New Roman" w:hAnsi="Times New Roman" w:cs="Times New Roman"/>
          <w:sz w:val="28"/>
          <w:szCs w:val="28"/>
        </w:rPr>
        <w:lastRenderedPageBreak/>
        <w:t xml:space="preserve">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r w:rsidRPr="00C220FF">
        <w:rPr>
          <w:sz w:val="28"/>
          <w:szCs w:val="28"/>
        </w:rPr>
        <w:t>c колонками и выходом в Internet</w:t>
      </w:r>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Особые образовательные потребности обучающихся с ЗПР обусловливают необходимость специального подбора дидактического </w:t>
      </w:r>
      <w:r w:rsidRPr="00E2553F">
        <w:rPr>
          <w:rFonts w:ascii="Times New Roman" w:hAnsi="Times New Roman" w:cs="Times New Roman"/>
          <w:color w:val="auto"/>
          <w:sz w:val="28"/>
          <w:szCs w:val="28"/>
        </w:rPr>
        <w:lastRenderedPageBreak/>
        <w:t>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lastRenderedPageBreak/>
        <w:t>Требования к информационно-методическому обеспечению образовательного процесса включают:</w:t>
      </w:r>
    </w:p>
    <w:p w:rsidR="000210D3" w:rsidRPr="000210D3"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обучающихся с ЗПР.</w:t>
      </w:r>
    </w:p>
    <w:p w:rsidR="000210D3"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Default="00907752" w:rsidP="00E957DA">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2" w:name="bookmark2"/>
      <w:r w:rsidRPr="00E2553F">
        <w:rPr>
          <w:rFonts w:ascii="Times New Roman" w:hAnsi="Times New Roman" w:cs="Times New Roman"/>
          <w:b/>
          <w:color w:val="auto"/>
          <w:sz w:val="28"/>
          <w:szCs w:val="28"/>
        </w:rPr>
        <w:br w:type="page"/>
      </w:r>
      <w:bookmarkStart w:id="13" w:name="_Toc415833123"/>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 xml:space="preserve">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95463" w:rsidRPr="00F63254">
        <w:rPr>
          <w:rFonts w:ascii="Times New Roman" w:hAnsi="Times New Roman" w:cs="Times New Roman"/>
          <w:b/>
          <w:caps/>
          <w:color w:val="auto"/>
          <w:sz w:val="28"/>
          <w:szCs w:val="28"/>
        </w:rPr>
        <w:br/>
        <w:t xml:space="preserve">С ЗАДЕРЖКОЙ ПСИХИЧЕСКОГО РАЗВИТИЯ (вариант </w:t>
      </w:r>
      <w:r w:rsidR="00395463">
        <w:rPr>
          <w:rFonts w:ascii="Times New Roman" w:hAnsi="Times New Roman" w:cs="Times New Roman"/>
          <w:b/>
          <w:caps/>
          <w:color w:val="auto"/>
          <w:sz w:val="28"/>
          <w:szCs w:val="28"/>
        </w:rPr>
        <w:t>7.2</w:t>
      </w:r>
      <w:r w:rsidR="00395463" w:rsidRPr="00F63254">
        <w:rPr>
          <w:rFonts w:ascii="Times New Roman" w:hAnsi="Times New Roman" w:cs="Times New Roman"/>
          <w:b/>
          <w:caps/>
          <w:color w:val="auto"/>
          <w:sz w:val="28"/>
          <w:szCs w:val="28"/>
        </w:rPr>
        <w:t>)</w:t>
      </w:r>
      <w:bookmarkEnd w:id="13"/>
    </w:p>
    <w:p w:rsidR="002E55C8" w:rsidRPr="00F63254" w:rsidRDefault="003404F2" w:rsidP="00E4488B">
      <w:pPr>
        <w:spacing w:before="240" w:after="120" w:line="240" w:lineRule="auto"/>
        <w:jc w:val="center"/>
        <w:outlineLvl w:val="1"/>
        <w:rPr>
          <w:rFonts w:ascii="Times New Roman" w:hAnsi="Times New Roman" w:cs="Times New Roman"/>
          <w:b/>
          <w:caps/>
          <w:color w:val="auto"/>
          <w:sz w:val="28"/>
          <w:szCs w:val="28"/>
        </w:rPr>
      </w:pPr>
      <w:bookmarkStart w:id="14" w:name="_Toc415833124"/>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2"/>
      <w:bookmarkEnd w:id="14"/>
    </w:p>
    <w:p w:rsidR="008A130B" w:rsidRPr="00F63254" w:rsidRDefault="003404F2" w:rsidP="00E4488B">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5833125"/>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5"/>
      <w:bookmarkEnd w:id="16"/>
    </w:p>
    <w:p w:rsidR="00981EF3" w:rsidRDefault="00533617" w:rsidP="007D689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533617" w:rsidRPr="008A0803" w:rsidRDefault="00533617" w:rsidP="00533617">
      <w:pPr>
        <w:pStyle w:val="14TexstOSNOVA1012"/>
        <w:spacing w:line="36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w:t>
      </w:r>
      <w:r w:rsidR="008A0803" w:rsidRPr="008A0803">
        <w:rPr>
          <w:rStyle w:val="afd"/>
          <w:rFonts w:ascii="Times New Roman" w:hAnsi="Times New Roman"/>
          <w:caps w:val="0"/>
          <w:color w:val="auto"/>
        </w:rPr>
        <w:t xml:space="preserve">обеспечение выполнения требований </w:t>
      </w:r>
      <w:r w:rsidR="008A0803" w:rsidRPr="008A0803">
        <w:rPr>
          <w:rFonts w:ascii="Times New Roman" w:hAnsi="Times New Roman" w:cs="Times New Roman"/>
          <w:color w:val="auto"/>
          <w:sz w:val="28"/>
          <w:szCs w:val="28"/>
        </w:rPr>
        <w:t>ФГОС НОО обучающихся с ОВЗ</w:t>
      </w:r>
      <w:r w:rsidR="008A0803" w:rsidRPr="008A0803">
        <w:rPr>
          <w:rStyle w:val="afd"/>
          <w:rFonts w:ascii="Times New Roman" w:hAnsi="Times New Roman" w:cs="Times New Roman"/>
          <w:iCs/>
          <w:caps w:val="0"/>
          <w:color w:val="auto"/>
          <w:lang w:eastAsia="ar-SA"/>
        </w:rPr>
        <w:t xml:space="preserve"> посредством </w:t>
      </w:r>
      <w:r w:rsidR="00BB7EF8" w:rsidRPr="008A0803">
        <w:rPr>
          <w:rStyle w:val="afd"/>
          <w:rFonts w:ascii="Times New Roman" w:hAnsi="Times New Roman" w:cs="Times New Roman"/>
          <w:iCs/>
          <w:caps w:val="0"/>
          <w:color w:val="auto"/>
          <w:lang w:eastAsia="ar-SA"/>
        </w:rPr>
        <w:t>создани</w:t>
      </w:r>
      <w:r w:rsidR="008A0803" w:rsidRPr="008A0803">
        <w:rPr>
          <w:rStyle w:val="afd"/>
          <w:rFonts w:ascii="Times New Roman" w:hAnsi="Times New Roman" w:cs="Times New Roman"/>
          <w:iCs/>
          <w:caps w:val="0"/>
          <w:color w:val="auto"/>
          <w:lang w:eastAsia="ar-SA"/>
        </w:rPr>
        <w:t>я</w:t>
      </w:r>
      <w:r w:rsidR="00BB7EF8" w:rsidRPr="008A0803">
        <w:rPr>
          <w:rStyle w:val="afd"/>
          <w:rFonts w:ascii="Times New Roman" w:hAnsi="Times New Roman" w:cs="Times New Roman"/>
          <w:iCs/>
          <w:caps w:val="0"/>
          <w:color w:val="auto"/>
          <w:lang w:eastAsia="ar-SA"/>
        </w:rPr>
        <w:t xml:space="preserve"> условий для ма</w:t>
      </w:r>
      <w:r w:rsidR="00BB7EF8"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533617" w:rsidRPr="00301148" w:rsidRDefault="00533617" w:rsidP="00533617">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533617" w:rsidRDefault="00533617" w:rsidP="00533617">
      <w:pPr>
        <w:pStyle w:val="afc"/>
        <w:ind w:firstLine="709"/>
        <w:rPr>
          <w:caps w:val="0"/>
          <w:color w:val="auto"/>
        </w:rPr>
      </w:pPr>
      <w:r w:rsidRPr="00493A5F">
        <w:rPr>
          <w:color w:val="auto"/>
        </w:rPr>
        <w:t>• </w:t>
      </w:r>
      <w:r w:rsidRPr="00493A5F">
        <w:rPr>
          <w:caps w:val="0"/>
          <w:color w:val="auto"/>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w:t>
      </w:r>
      <w:r>
        <w:rPr>
          <w:caps w:val="0"/>
          <w:color w:val="auto"/>
        </w:rPr>
        <w:t>;</w:t>
      </w:r>
      <w:r w:rsidRPr="00493A5F">
        <w:rPr>
          <w:caps w:val="0"/>
          <w:color w:val="auto"/>
        </w:rPr>
        <w:t xml:space="preserve"> овладение учебной деятельностью</w:t>
      </w:r>
      <w:r w:rsidRPr="00960AD2">
        <w:rPr>
          <w:caps w:val="0"/>
          <w:color w:val="auto"/>
        </w:rPr>
        <w:t xml:space="preserve"> </w:t>
      </w:r>
      <w:r w:rsidRPr="00493A5F">
        <w:rPr>
          <w:caps w:val="0"/>
          <w:color w:val="auto"/>
        </w:rPr>
        <w:t>сохранение и укрепление здоровья обучающихся;</w:t>
      </w:r>
    </w:p>
    <w:p w:rsidR="00533617" w:rsidRDefault="00533617" w:rsidP="00533617">
      <w:pPr>
        <w:pStyle w:val="afc"/>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обучающимися</w:t>
      </w:r>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Pr="00C6295C">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5572AB" w:rsidRDefault="005572AB" w:rsidP="005572AB">
      <w:pPr>
        <w:pStyle w:val="afc"/>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F270F3" w:rsidRPr="00F270F3" w:rsidRDefault="00F270F3" w:rsidP="005572AB">
      <w:pPr>
        <w:pStyle w:val="afc"/>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533617" w:rsidRPr="00301148" w:rsidRDefault="00533617" w:rsidP="00533617">
      <w:pPr>
        <w:pStyle w:val="afc"/>
        <w:ind w:firstLine="709"/>
      </w:pPr>
      <w:r w:rsidRPr="00301148">
        <w:t>• </w:t>
      </w:r>
      <w:r w:rsidRPr="00301148">
        <w:rPr>
          <w:caps w:val="0"/>
        </w:rPr>
        <w:t>обеспечение доступности получения начального общего образования</w:t>
      </w:r>
      <w:r w:rsidRPr="00301148">
        <w:t>;</w:t>
      </w:r>
    </w:p>
    <w:p w:rsidR="00533617" w:rsidRPr="00301148" w:rsidRDefault="00533617" w:rsidP="00533617">
      <w:pPr>
        <w:pStyle w:val="afc"/>
        <w:ind w:firstLine="709"/>
      </w:pPr>
      <w:r w:rsidRPr="00301148">
        <w:lastRenderedPageBreak/>
        <w:t>• </w:t>
      </w:r>
      <w:r w:rsidRPr="00301148">
        <w:rPr>
          <w:caps w:val="0"/>
        </w:rPr>
        <w:t>обеспечение преемственности начального общего и основного общего образования</w:t>
      </w:r>
      <w:r w:rsidRPr="00301148">
        <w:t>;</w:t>
      </w:r>
    </w:p>
    <w:p w:rsidR="00533617" w:rsidRPr="00301148" w:rsidRDefault="00533617" w:rsidP="00533617">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533617" w:rsidRDefault="00533617" w:rsidP="00533617">
      <w:pPr>
        <w:pStyle w:val="afc"/>
        <w:ind w:firstLine="709"/>
        <w:rPr>
          <w:caps w:val="0"/>
          <w:color w:val="auto"/>
        </w:rPr>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533617" w:rsidRPr="00065BFD" w:rsidRDefault="00533617" w:rsidP="00533617">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t>.</w:t>
      </w:r>
    </w:p>
    <w:p w:rsidR="00112801" w:rsidRDefault="00112801" w:rsidP="00112801">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12801" w:rsidRPr="0058462F" w:rsidRDefault="00112801" w:rsidP="00112801">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112801" w:rsidRPr="009C3DA3" w:rsidRDefault="00112801" w:rsidP="00112801">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DA66C2" w:rsidRPr="00ED010F" w:rsidRDefault="00DA66C2" w:rsidP="00DA66C2">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1C2EC5" w:rsidRPr="00B719F7" w:rsidRDefault="001C2EC5" w:rsidP="001C2EC5">
      <w:pPr>
        <w:spacing w:after="0" w:line="36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 xml:space="preserve">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w:t>
      </w:r>
      <w:r w:rsidRPr="00B719F7">
        <w:rPr>
          <w:rFonts w:ascii="Times New Roman" w:hAnsi="Times New Roman" w:cs="Times New Roman"/>
          <w:color w:val="auto"/>
          <w:sz w:val="28"/>
          <w:szCs w:val="28"/>
        </w:rPr>
        <w:lastRenderedPageBreak/>
        <w:t>здоровья, в пролонгированные сроки обучения.</w:t>
      </w:r>
      <w:r w:rsidRPr="00B719F7">
        <w:rPr>
          <w:color w:val="auto"/>
          <w:sz w:val="20"/>
          <w:szCs w:val="20"/>
        </w:rPr>
        <w:t xml:space="preserve"> </w:t>
      </w:r>
      <w:r w:rsidRPr="00B719F7">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C22956" w:rsidRDefault="00C22956" w:rsidP="00C22956">
      <w:pPr>
        <w:pStyle w:val="14TexstOSNOVA1012"/>
        <w:spacing w:line="360" w:lineRule="auto"/>
        <w:ind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F63254" w:rsidRDefault="00C22956" w:rsidP="00C22956">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2A2542">
        <w:rPr>
          <w:rFonts w:ascii="Times New Roman" w:hAnsi="Times New Roman" w:cs="Times New Roman"/>
          <w:kern w:val="2"/>
          <w:sz w:val="28"/>
          <w:szCs w:val="28"/>
        </w:rPr>
        <w:t>с обязательным введением первого дополнительного класса</w:t>
      </w:r>
      <w:r w:rsidRPr="00F63254">
        <w:rPr>
          <w:rFonts w:ascii="Times New Roman" w:hAnsi="Times New Roman" w:cs="Times New Roman"/>
          <w:kern w:val="2"/>
          <w:sz w:val="28"/>
          <w:szCs w:val="28"/>
        </w:rPr>
        <w:t xml:space="preserve">). </w:t>
      </w:r>
    </w:p>
    <w:p w:rsidR="00C22956" w:rsidRPr="00F63254"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Реализация АООП НОО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F63254" w:rsidRDefault="00C22956" w:rsidP="00C22956">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3254">
        <w:rPr>
          <w:rStyle w:val="12"/>
          <w:rFonts w:ascii="Times New Roman" w:hAnsi="Times New Roman" w:cs="Times New Roman"/>
          <w:sz w:val="28"/>
          <w:szCs w:val="28"/>
        </w:rPr>
        <w:footnoteReference w:id="11"/>
      </w:r>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Организация должна обеспечить требуемые </w:t>
      </w:r>
      <w:r w:rsidRPr="00F63254">
        <w:rPr>
          <w:rFonts w:ascii="Times New Roman" w:hAnsi="Times New Roman" w:cs="Times New Roman"/>
          <w:color w:val="auto"/>
          <w:sz w:val="28"/>
          <w:szCs w:val="28"/>
        </w:rPr>
        <w:lastRenderedPageBreak/>
        <w:t xml:space="preserve">для данного варианта и категории обучающихся условия обучения и воспитания. </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Для обеспечения возможности освоения обучающимися с</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12"/>
      </w:r>
      <w:r w:rsidRPr="00F63254">
        <w:rPr>
          <w:rFonts w:ascii="Times New Roman" w:hAnsi="Times New Roman" w:cs="Times New Roman"/>
          <w:sz w:val="28"/>
          <w:szCs w:val="28"/>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Pr>
          <w:rFonts w:ascii="Times New Roman" w:hAnsi="Times New Roman" w:cs="Times New Roman"/>
          <w:sz w:val="28"/>
          <w:szCs w:val="28"/>
        </w:rPr>
        <w:t>О</w:t>
      </w:r>
      <w:r w:rsidRPr="00F63254">
        <w:rPr>
          <w:rFonts w:ascii="Times New Roman" w:hAnsi="Times New Roman" w:cs="Times New Roman"/>
          <w:sz w:val="28"/>
          <w:szCs w:val="28"/>
        </w:rPr>
        <w:t>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C22956" w:rsidRPr="00F63254" w:rsidRDefault="00C22956" w:rsidP="00C22956">
      <w:pPr>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w:t>
      </w:r>
      <w:r>
        <w:rPr>
          <w:rFonts w:ascii="Times New Roman" w:hAnsi="Times New Roman" w:cs="Times New Roman"/>
          <w:sz w:val="28"/>
          <w:szCs w:val="28"/>
        </w:rPr>
        <w:t>7.2</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 xml:space="preserve">быть специфическое расстройство </w:t>
      </w:r>
      <w:r w:rsidR="00513CA2" w:rsidRPr="00513CA2">
        <w:rPr>
          <w:rFonts w:ascii="Times New Roman" w:hAnsi="Times New Roman" w:cs="Times New Roman"/>
          <w:color w:val="auto"/>
          <w:sz w:val="28"/>
          <w:szCs w:val="28"/>
        </w:rPr>
        <w:t>чтения, письма, арифметических навыков</w:t>
      </w:r>
      <w:r w:rsidRPr="00513CA2">
        <w:rPr>
          <w:rFonts w:ascii="Times New Roman" w:hAnsi="Times New Roman" w:cs="Times New Roman"/>
          <w:color w:val="auto"/>
          <w:sz w:val="28"/>
          <w:szCs w:val="28"/>
        </w:rPr>
        <w:t xml:space="preserve"> (дислексия, дисграфия, дискалькулия),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 xml:space="preserve">специалисты,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C22956" w:rsidRPr="00F63254" w:rsidRDefault="00C22956" w:rsidP="00C22956">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lastRenderedPageBreak/>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обучение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Pr="00513CA2">
        <w:rPr>
          <w:rFonts w:ascii="Times New Roman" w:hAnsi="Times New Roman" w:cs="Times New Roman"/>
          <w:bCs/>
          <w:i/>
          <w:color w:val="auto"/>
          <w:sz w:val="28"/>
          <w:szCs w:val="28"/>
        </w:rPr>
        <w:t xml:space="preserve"> </w:t>
      </w:r>
      <w:r w:rsidR="00513CA2" w:rsidRPr="00513CA2">
        <w:rPr>
          <w:rFonts w:ascii="Times New Roman" w:hAnsi="Times New Roman" w:cs="Times New Roman"/>
          <w:bCs/>
          <w:color w:val="auto"/>
          <w:sz w:val="28"/>
          <w:szCs w:val="28"/>
        </w:rPr>
        <w:t>предметные результаты освоения</w:t>
      </w:r>
      <w:r w:rsidRPr="00513CA2">
        <w:rPr>
          <w:rFonts w:ascii="Times New Roman" w:hAnsi="Times New Roman" w:cs="Times New Roman"/>
          <w:bCs/>
          <w:color w:val="auto"/>
          <w:sz w:val="28"/>
          <w:szCs w:val="28"/>
        </w:rPr>
        <w:t xml:space="preserve"> АООП НОО (вариант 7.2), п</w:t>
      </w:r>
      <w:r w:rsidRPr="00F63254">
        <w:rPr>
          <w:rFonts w:ascii="Times New Roman" w:hAnsi="Times New Roman" w:cs="Times New Roman"/>
          <w:bCs/>
          <w:sz w:val="28"/>
          <w:szCs w:val="28"/>
        </w:rPr>
        <w:t xml:space="preserve">редлагается в целом сохранить в его традиционном виде. </w:t>
      </w:r>
      <w:r w:rsidRPr="00F63254">
        <w:rPr>
          <w:rFonts w:ascii="Times New Roman" w:hAnsi="Times New Roman" w:cs="Times New Roman"/>
          <w:sz w:val="28"/>
          <w:szCs w:val="28"/>
        </w:rPr>
        <w:t xml:space="preserve">При этом,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3"/>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14"/>
      </w:r>
      <w:r w:rsidRPr="00F63254">
        <w:rPr>
          <w:rFonts w:ascii="Times New Roman" w:hAnsi="Times New Roman" w:cs="Times New Roman"/>
          <w:sz w:val="28"/>
          <w:szCs w:val="28"/>
        </w:rPr>
        <w:t>.</w:t>
      </w:r>
    </w:p>
    <w:p w:rsidR="00D43322" w:rsidRPr="00FB065A" w:rsidRDefault="00D43322" w:rsidP="007D689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lastRenderedPageBreak/>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5"/>
      </w:r>
      <w:r w:rsidRPr="00F63254">
        <w:rPr>
          <w:rFonts w:ascii="Times New Roman" w:hAnsi="Times New Roman" w:cs="Times New Roman"/>
          <w:color w:val="auto"/>
          <w:sz w:val="28"/>
          <w:szCs w:val="28"/>
        </w:rPr>
        <w:t>.</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ребёнка с ЗПР зависит не только от характера и степени выраженности первичного (как </w:t>
      </w:r>
      <w:r w:rsidRPr="00F63254">
        <w:rPr>
          <w:rFonts w:ascii="Times New Roman" w:hAnsi="Times New Roman" w:cs="Times New Roman"/>
          <w:color w:val="auto"/>
          <w:sz w:val="28"/>
          <w:szCs w:val="28"/>
        </w:rPr>
        <w:lastRenderedPageBreak/>
        <w:t>правило, биологического по своей природе) нарушения, но и от качества предшествующего обучения и воспитания (раннего и дошкольного).</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F63254" w:rsidRDefault="003F561A" w:rsidP="003F561A">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rsidR="003F561A" w:rsidRPr="00471E15" w:rsidRDefault="003F561A" w:rsidP="003F5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w:t>
      </w:r>
      <w:r w:rsidRPr="00F63254">
        <w:rPr>
          <w:rFonts w:ascii="Times New Roman" w:hAnsi="Times New Roman" w:cs="Times New Roman"/>
          <w:sz w:val="28"/>
          <w:szCs w:val="28"/>
        </w:rPr>
        <w:lastRenderedPageBreak/>
        <w:t xml:space="preserve">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471E15">
        <w:rPr>
          <w:rFonts w:ascii="Times New Roman" w:hAnsi="Times New Roman" w:cs="Times New Roman"/>
          <w:sz w:val="28"/>
          <w:szCs w:val="28"/>
        </w:rPr>
        <w:t xml:space="preserve">Возможна </w:t>
      </w:r>
      <w:r w:rsidR="00C05362" w:rsidRPr="00471E15">
        <w:rPr>
          <w:rFonts w:ascii="Times New Roman" w:hAnsi="Times New Roman"/>
          <w:sz w:val="28"/>
          <w:szCs w:val="28"/>
        </w:rPr>
        <w:t>неадаптивно</w:t>
      </w:r>
      <w:r w:rsidR="00471E15" w:rsidRPr="00471E15">
        <w:rPr>
          <w:rFonts w:ascii="Times New Roman" w:hAnsi="Times New Roman"/>
          <w:sz w:val="28"/>
          <w:szCs w:val="28"/>
        </w:rPr>
        <w:t>сть</w:t>
      </w:r>
      <w:r w:rsidR="00C05362" w:rsidRPr="00471E15">
        <w:rPr>
          <w:rFonts w:ascii="Times New Roman" w:hAnsi="Times New Roman"/>
          <w:sz w:val="28"/>
          <w:szCs w:val="28"/>
        </w:rPr>
        <w:t xml:space="preserve"> поведения, связанн</w:t>
      </w:r>
      <w:r w:rsidR="00471E15" w:rsidRPr="00471E15">
        <w:rPr>
          <w:rFonts w:ascii="Times New Roman" w:hAnsi="Times New Roman"/>
          <w:sz w:val="28"/>
          <w:szCs w:val="28"/>
        </w:rPr>
        <w:t>ая</w:t>
      </w:r>
      <w:r w:rsidR="00C05362" w:rsidRPr="00471E15">
        <w:rPr>
          <w:rFonts w:ascii="Times New Roman" w:hAnsi="Times New Roman"/>
          <w:sz w:val="28"/>
          <w:szCs w:val="28"/>
        </w:rPr>
        <w:t xml:space="preserve"> как с недостаточным пониманием социальных норм, так и с нарушением эмоциональной регуляции, гиперактивностью</w:t>
      </w:r>
      <w:r w:rsidR="00471E15" w:rsidRPr="00471E15">
        <w:rPr>
          <w:rFonts w:ascii="Times New Roman" w:hAnsi="Times New Roman"/>
          <w:sz w:val="28"/>
          <w:szCs w:val="28"/>
        </w:rPr>
        <w:t>.</w:t>
      </w:r>
    </w:p>
    <w:p w:rsidR="00486D71" w:rsidRPr="00FB065A" w:rsidRDefault="00486D71" w:rsidP="001537F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472D5C" w:rsidRPr="00F63254" w:rsidRDefault="00472D5C" w:rsidP="00472D5C">
      <w:pPr>
        <w:pStyle w:val="14TexstOSNOVA1012"/>
        <w:spacing w:line="360" w:lineRule="auto"/>
        <w:ind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6"/>
      </w:r>
      <w:r w:rsidRPr="00F63254">
        <w:rPr>
          <w:rFonts w:ascii="Times New Roman" w:hAnsi="Times New Roman" w:cs="Times New Roman"/>
          <w:color w:val="auto"/>
          <w:sz w:val="28"/>
          <w:szCs w:val="28"/>
          <w:shd w:val="clear" w:color="auto" w:fill="FFFFFF"/>
        </w:rPr>
        <w:t xml:space="preserve">, так и специфические. </w:t>
      </w:r>
    </w:p>
    <w:p w:rsidR="00472D5C" w:rsidRPr="00F63254" w:rsidRDefault="00472D5C" w:rsidP="00EA39BA">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F63254" w:rsidRDefault="00472D5C"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167F92">
        <w:rPr>
          <w:sz w:val="28"/>
          <w:szCs w:val="28"/>
        </w:rPr>
        <w:t>предметных</w:t>
      </w:r>
      <w:r w:rsidRPr="00F63254">
        <w:rPr>
          <w:sz w:val="28"/>
          <w:szCs w:val="28"/>
        </w:rPr>
        <w:t xml:space="preserve"> областей, так и в процессе индивидуальной работы;</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увеличение сроков освоения АООП НОО до 5 лет;</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00387241" w:rsidRPr="00570722">
        <w:rPr>
          <w:sz w:val="28"/>
          <w:szCs w:val="28"/>
        </w:rPr>
        <w:t xml:space="preserve">гибкое варьирование </w:t>
      </w:r>
      <w:r w:rsidR="00387241">
        <w:rPr>
          <w:sz w:val="28"/>
          <w:szCs w:val="28"/>
        </w:rPr>
        <w:t>организации процесса</w:t>
      </w:r>
      <w:r w:rsidR="00387241" w:rsidRPr="00570722">
        <w:rPr>
          <w:sz w:val="28"/>
          <w:szCs w:val="28"/>
        </w:rPr>
        <w:t xml:space="preserve"> обучения путем расширения/сокращения соде</w:t>
      </w:r>
      <w:r w:rsidR="00387241">
        <w:rPr>
          <w:sz w:val="28"/>
          <w:szCs w:val="28"/>
        </w:rPr>
        <w:t>ржания отдельных предметных</w:t>
      </w:r>
      <w:r w:rsidR="00387241"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rsidR="00245C27" w:rsidRPr="00F63254" w:rsidRDefault="00245C27"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средств стимуляции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F63254" w:rsidRDefault="00472D5C" w:rsidP="00472D5C">
      <w:pPr>
        <w:pStyle w:val="p4"/>
        <w:spacing w:before="0" w:beforeAutospacing="0" w:after="0" w:afterAutospacing="0" w:line="360" w:lineRule="auto"/>
        <w:ind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916A65" w:rsidRPr="00F63254" w:rsidRDefault="003404F2" w:rsidP="00E37F40">
      <w:pPr>
        <w:spacing w:before="120" w:after="120" w:line="240" w:lineRule="auto"/>
        <w:jc w:val="center"/>
        <w:outlineLvl w:val="2"/>
        <w:rPr>
          <w:rFonts w:ascii="Times New Roman" w:hAnsi="Times New Roman" w:cs="Times New Roman"/>
          <w:sz w:val="28"/>
          <w:szCs w:val="28"/>
        </w:rPr>
      </w:pPr>
      <w:bookmarkStart w:id="17" w:name="_Toc415833126"/>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7"/>
    </w:p>
    <w:p w:rsidR="00CB20A1" w:rsidRPr="005A3BE3" w:rsidRDefault="00CB20A1" w:rsidP="00CB20A1">
      <w:pPr>
        <w:spacing w:after="0" w:line="36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Pr="005A3BE3">
        <w:rPr>
          <w:rFonts w:ascii="Times New Roman" w:hAnsi="Times New Roman" w:cs="Times New Roman"/>
          <w:sz w:val="28"/>
          <w:szCs w:val="28"/>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CB20A1">
      <w:pPr>
        <w:pStyle w:val="afc"/>
        <w:ind w:firstLine="709"/>
      </w:pPr>
      <w:r w:rsidRPr="00301148">
        <w:rPr>
          <w:caps w:val="0"/>
        </w:rPr>
        <w:t>Планируемые результаты:</w:t>
      </w:r>
    </w:p>
    <w:p w:rsidR="00CB20A1" w:rsidRDefault="00CB20A1" w:rsidP="00CB20A1">
      <w:pPr>
        <w:pStyle w:val="afc"/>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CB20A1">
      <w:pPr>
        <w:pStyle w:val="afc"/>
        <w:ind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CB20A1">
      <w:pPr>
        <w:pStyle w:val="afc"/>
        <w:ind w:firstLine="709"/>
      </w:pPr>
      <w:r w:rsidRPr="00301148">
        <w:t>• </w:t>
      </w:r>
      <w:r w:rsidRPr="00301148">
        <w:rPr>
          <w:caps w:val="0"/>
        </w:rPr>
        <w:t>являются содержательной и критериальной основой для разработки программ учебных предметов</w:t>
      </w:r>
      <w:r>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CB20A1" w:rsidRPr="00301148" w:rsidRDefault="00CB20A1" w:rsidP="00CB20A1">
      <w:pPr>
        <w:pStyle w:val="afc"/>
        <w:ind w:firstLine="709"/>
      </w:pPr>
      <w:r w:rsidRPr="00301148">
        <w:rPr>
          <w:caps w:val="0"/>
        </w:rPr>
        <w:t xml:space="preserve">В соответствии с </w:t>
      </w:r>
      <w:r w:rsidRPr="005F2F2D">
        <w:rPr>
          <w:caps w:val="0"/>
          <w:color w:val="auto"/>
          <w:kern w:val="28"/>
        </w:rPr>
        <w:t>дифференцированным и деятельностным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w:t>
      </w:r>
      <w:r w:rsidRPr="00301148">
        <w:rPr>
          <w:caps w:val="0"/>
        </w:rPr>
        <w:lastRenderedPageBreak/>
        <w:t xml:space="preserve">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
    <w:p w:rsidR="00CB20A1" w:rsidRDefault="00CB20A1" w:rsidP="00CB20A1">
      <w:pPr>
        <w:spacing w:after="0" w:line="36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CB20A1" w:rsidRPr="00F63254"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обучающимися с ЗПР трех видов результатов: </w:t>
      </w:r>
      <w:r w:rsidRPr="002F3C85">
        <w:rPr>
          <w:rFonts w:ascii="Times New Roman" w:hAnsi="Times New Roman" w:cs="Times New Roman"/>
          <w:b/>
          <w:i/>
          <w:sz w:val="28"/>
          <w:szCs w:val="28"/>
        </w:rPr>
        <w:t>личностных, метапредметных</w:t>
      </w:r>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lastRenderedPageBreak/>
        <w:t>5) принятие и освоение социальной роли обучающегося, формирование и развитие социально значимых мотивов учебной деятельности;</w:t>
      </w:r>
    </w:p>
    <w:p w:rsidR="00CB20A1" w:rsidRPr="006A751D" w:rsidRDefault="00CB20A1" w:rsidP="00CB20A1">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9) развитие навыков сотрудничества со взрослыми и сверстниками в разных социальных ситуациях;</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CB20A1">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CB20A1">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освоения АООП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lastRenderedPageBreak/>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метапредметные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lastRenderedPageBreak/>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CB20A1" w:rsidRDefault="00CB20A1" w:rsidP="00CB20A1">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004B5FE0"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CB20A1">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B20A1">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CB20A1">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lastRenderedPageBreak/>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0C5522">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CB20A1" w:rsidP="00CB20A1">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B20A1">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CB20A1" w:rsidRPr="00F63254" w:rsidRDefault="00CB20A1" w:rsidP="00CB20A1">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B2DEF" w:rsidRDefault="00CB20A1" w:rsidP="00CB20A1">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CB20A1">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r w:rsidRPr="000B2DEF">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 xml:space="preserve">осознание целостности окружающего мира, освоение основ экологической грамотности, элементарных правил </w:t>
      </w:r>
      <w:r w:rsidRPr="000B2DEF">
        <w:rPr>
          <w:rFonts w:ascii="Times New Roman" w:hAnsi="Times New Roman" w:cs="Times New Roman"/>
          <w:sz w:val="28"/>
          <w:szCs w:val="28"/>
        </w:rPr>
        <w:lastRenderedPageBreak/>
        <w:t>нравственного поведения в мире природы и людей, норм здоровьесберегающего поведения в природной и социальной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lastRenderedPageBreak/>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CB20A1" w:rsidRPr="001A41B7" w:rsidRDefault="00CB20A1" w:rsidP="00CB20A1">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lastRenderedPageBreak/>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CB20A1" w:rsidRPr="00AF7F84"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772E11" w:rsidRDefault="00CB20A1" w:rsidP="00CB20A1">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sidR="00176CAD">
        <w:rPr>
          <w:rFonts w:ascii="Times New Roman" w:hAnsi="Times New Roman" w:cs="Times New Roman"/>
          <w:b/>
          <w:bCs/>
          <w:sz w:val="28"/>
          <w:szCs w:val="28"/>
        </w:rPr>
        <w:br/>
      </w:r>
      <w:r w:rsidR="00176CAD">
        <w:rPr>
          <w:rFonts w:ascii="Times New Roman" w:hAnsi="Times New Roman" w:cs="Times New Roman"/>
          <w:b/>
          <w:sz w:val="28"/>
          <w:szCs w:val="28"/>
        </w:rPr>
        <w:t xml:space="preserve">адаптированной основной общеобразовательной программы </w:t>
      </w:r>
      <w:r w:rsidR="00176CAD">
        <w:rPr>
          <w:rFonts w:ascii="Times New Roman" w:hAnsi="Times New Roman" w:cs="Times New Roman"/>
          <w:b/>
          <w:sz w:val="28"/>
          <w:szCs w:val="28"/>
        </w:rPr>
        <w:br/>
        <w:t>начального общего образования</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b/>
          <w:bCs/>
          <w:sz w:val="28"/>
          <w:szCs w:val="28"/>
        </w:rPr>
        <w:t xml:space="preserve"> </w:t>
      </w:r>
      <w:r w:rsidRPr="00772E11">
        <w:rPr>
          <w:rFonts w:ascii="Times New Roman" w:hAnsi="Times New Roman" w:cs="Times New Roman"/>
          <w:sz w:val="28"/>
          <w:szCs w:val="28"/>
        </w:rPr>
        <w:t xml:space="preserve">АООП НОО </w:t>
      </w:r>
      <w:r w:rsidR="00176CAD">
        <w:rPr>
          <w:rFonts w:ascii="Times New Roman" w:hAnsi="Times New Roman" w:cs="Times New Roman"/>
          <w:sz w:val="28"/>
          <w:szCs w:val="28"/>
        </w:rPr>
        <w:t xml:space="preserve">обучающихся с ЗПР </w:t>
      </w:r>
      <w:r w:rsidRPr="00772E11">
        <w:rPr>
          <w:rFonts w:ascii="Times New Roman" w:hAnsi="Times New Roman" w:cs="Times New Roman"/>
          <w:sz w:val="28"/>
          <w:szCs w:val="28"/>
        </w:rPr>
        <w:t xml:space="preserve">должны отражать: </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bCs/>
          <w:i/>
          <w:kern w:val="2"/>
          <w:sz w:val="28"/>
          <w:szCs w:val="28"/>
        </w:rPr>
        <w:t>Корреционный курс</w:t>
      </w:r>
      <w:r>
        <w:rPr>
          <w:rFonts w:ascii="Times New Roman" w:hAnsi="Times New Roman" w:cs="Times New Roman"/>
          <w:b/>
          <w:bCs/>
          <w:kern w:val="2"/>
          <w:sz w:val="28"/>
          <w:szCs w:val="28"/>
        </w:rPr>
        <w:t xml:space="preserve"> </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Pr>
          <w:rFonts w:ascii="Times New Roman" w:hAnsi="Times New Roman" w:cs="Times New Roman"/>
          <w:b/>
          <w:bCs/>
          <w:i/>
          <w:iCs/>
          <w:kern w:val="2"/>
          <w:sz w:val="28"/>
          <w:szCs w:val="28"/>
        </w:rPr>
        <w:t xml:space="preserve"> </w:t>
      </w:r>
      <w:r w:rsidRPr="00772E11">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w:t>
      </w:r>
      <w:r>
        <w:rPr>
          <w:rFonts w:ascii="Times New Roman" w:hAnsi="Times New Roman" w:cs="Times New Roman"/>
          <w:sz w:val="28"/>
          <w:szCs w:val="28"/>
        </w:rPr>
        <w:t xml:space="preserve"> </w:t>
      </w:r>
      <w:r w:rsidRPr="00772E11">
        <w:rPr>
          <w:rFonts w:ascii="Times New Roman" w:hAnsi="Times New Roman" w:cs="Times New Roman"/>
          <w:sz w:val="28"/>
          <w:szCs w:val="28"/>
        </w:rPr>
        <w:t xml:space="preserve">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w:t>
      </w:r>
      <w:r w:rsidRPr="00772E11">
        <w:rPr>
          <w:rFonts w:ascii="Times New Roman" w:hAnsi="Times New Roman" w:cs="Times New Roman"/>
          <w:sz w:val="28"/>
          <w:szCs w:val="28"/>
        </w:rPr>
        <w:lastRenderedPageBreak/>
        <w:t>овладение элементами танцев, танцами, способствующими развитию изящных движений, эстетического вкуса;</w:t>
      </w:r>
      <w:r>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i/>
          <w:sz w:val="28"/>
          <w:szCs w:val="28"/>
        </w:rPr>
        <w:t>Психокоррекционные занятия:</w:t>
      </w:r>
      <w:r>
        <w:rPr>
          <w:rFonts w:ascii="Times New Roman" w:hAnsi="Times New Roman" w:cs="Times New Roman"/>
          <w:b/>
          <w:i/>
          <w:sz w:val="28"/>
          <w:szCs w:val="28"/>
        </w:rPr>
        <w:t xml:space="preserve"> </w:t>
      </w:r>
      <w:r w:rsidRPr="00772E11">
        <w:rPr>
          <w:rFonts w:ascii="Times New Roman" w:hAnsi="Times New Roman" w:cs="Times New Roman"/>
          <w:sz w:val="28"/>
          <w:szCs w:val="28"/>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CB20A1">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F63254" w:rsidRDefault="006324D7" w:rsidP="00A30BFF">
      <w:pPr>
        <w:spacing w:before="120" w:after="120" w:line="240" w:lineRule="auto"/>
        <w:jc w:val="center"/>
        <w:outlineLvl w:val="2"/>
        <w:rPr>
          <w:rFonts w:ascii="Times New Roman" w:hAnsi="Times New Roman" w:cs="Times New Roman"/>
          <w:b/>
          <w:color w:val="auto"/>
          <w:sz w:val="28"/>
          <w:szCs w:val="28"/>
        </w:rPr>
      </w:pPr>
      <w:bookmarkStart w:id="18" w:name="_Toc415833127"/>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0C4DD9">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C4068A">
        <w:rPr>
          <w:rFonts w:ascii="Times New Roman" w:hAnsi="Times New Roman" w:cs="Times New Roman"/>
          <w:b/>
          <w:sz w:val="28"/>
          <w:szCs w:val="28"/>
        </w:rPr>
        <w:t>задержкой психического развития</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0C4DD9">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8"/>
    </w:p>
    <w:p w:rsidR="003A5E34" w:rsidRDefault="003A5E34" w:rsidP="003A5E34">
      <w:pPr>
        <w:pStyle w:val="afc"/>
        <w:ind w:firstLine="709"/>
        <w:rPr>
          <w:caps w:val="0"/>
        </w:rPr>
      </w:pPr>
      <w:r w:rsidRPr="00301148">
        <w:rPr>
          <w:caps w:val="0"/>
        </w:rPr>
        <w:t xml:space="preserve">Система оценки достижения планируемых результатов освоения </w:t>
      </w:r>
      <w:r>
        <w:rPr>
          <w:caps w:val="0"/>
        </w:rPr>
        <w:t>АООП НОО</w:t>
      </w:r>
      <w:r w:rsidRPr="00301148">
        <w:rPr>
          <w:caps w:val="0"/>
        </w:rPr>
        <w:t xml:space="preserve"> </w:t>
      </w:r>
      <w:r>
        <w:rPr>
          <w:caps w:val="0"/>
        </w:rPr>
        <w:t xml:space="preserve">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w:t>
      </w:r>
      <w:r w:rsidRPr="00301148">
        <w:rPr>
          <w:caps w:val="0"/>
        </w:rPr>
        <w:lastRenderedPageBreak/>
        <w:t>образования, что предполагает вовлечённость в оценочную деятельность как педагогов, так и обучающихся</w:t>
      </w:r>
      <w:r>
        <w:rPr>
          <w:caps w:val="0"/>
        </w:rPr>
        <w:t xml:space="preserve"> и их родителей (законных представителей)</w:t>
      </w:r>
      <w:r w:rsidRPr="00301148">
        <w:rPr>
          <w:caps w:val="0"/>
        </w:rPr>
        <w:t>.</w:t>
      </w:r>
    </w:p>
    <w:p w:rsidR="003A5E34" w:rsidRPr="006E0C49" w:rsidRDefault="003A5E34" w:rsidP="003A5E34">
      <w:pPr>
        <w:pStyle w:val="afc"/>
        <w:ind w:firstLine="709"/>
      </w:pPr>
      <w:r w:rsidRPr="003A5E34">
        <w:rPr>
          <w:caps w:val="0"/>
        </w:rPr>
        <w:t>В соответствии с ФГОС НОО обучающихся с ОВЗ основным</w:t>
      </w:r>
      <w:r w:rsidRPr="003A5E34">
        <w:rPr>
          <w:rStyle w:val="210"/>
          <w:b w:val="0"/>
          <w:bCs w:val="0"/>
          <w:sz w:val="28"/>
          <w:szCs w:val="28"/>
        </w:rPr>
        <w:t xml:space="preserve"> </w:t>
      </w:r>
      <w:r w:rsidRPr="003A5E34">
        <w:rPr>
          <w:rStyle w:val="210"/>
          <w:b w:val="0"/>
          <w:bCs w:val="0"/>
          <w:caps w:val="0"/>
          <w:sz w:val="28"/>
          <w:szCs w:val="28"/>
        </w:rPr>
        <w:t>объектом</w:t>
      </w:r>
      <w:r w:rsidRPr="003A5E34">
        <w:rPr>
          <w:caps w:val="0"/>
        </w:rPr>
        <w:t xml:space="preserve"> системы оценки, её</w:t>
      </w:r>
      <w:r w:rsidRPr="003A5E34">
        <w:rPr>
          <w:rStyle w:val="210"/>
          <w:b w:val="0"/>
          <w:bCs w:val="0"/>
          <w:sz w:val="28"/>
          <w:szCs w:val="28"/>
        </w:rPr>
        <w:t xml:space="preserve"> </w:t>
      </w:r>
      <w:r w:rsidRPr="003A5E34">
        <w:rPr>
          <w:rStyle w:val="210"/>
          <w:b w:val="0"/>
          <w:bCs w:val="0"/>
          <w:caps w:val="0"/>
          <w:sz w:val="28"/>
          <w:szCs w:val="28"/>
        </w:rPr>
        <w:t>содержательной и критериальной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3A5E34" w:rsidRPr="005B1D90" w:rsidRDefault="003A5E34" w:rsidP="003A5E34">
      <w:pPr>
        <w:pStyle w:val="afc"/>
        <w:ind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5B1D90">
        <w:rPr>
          <w:rStyle w:val="210"/>
          <w:b w:val="0"/>
          <w:bCs w:val="0"/>
          <w:sz w:val="28"/>
          <w:szCs w:val="28"/>
        </w:rPr>
        <w:t xml:space="preserve"> </w:t>
      </w:r>
      <w:r w:rsidRPr="00246A32">
        <w:rPr>
          <w:rStyle w:val="210"/>
          <w:b w:val="0"/>
          <w:bCs w:val="0"/>
          <w:i/>
          <w:caps w:val="0"/>
          <w:sz w:val="28"/>
          <w:szCs w:val="28"/>
        </w:rPr>
        <w:t>функциями</w:t>
      </w:r>
      <w:r w:rsidRPr="005B1D90">
        <w:rPr>
          <w:caps w:val="0"/>
        </w:rPr>
        <w:t xml:space="preserve"> являются</w:t>
      </w:r>
      <w:r w:rsidRPr="005B1D90">
        <w:rPr>
          <w:rStyle w:val="200"/>
          <w:b w:val="0"/>
          <w:bCs w:val="0"/>
          <w:i w:val="0"/>
          <w:iCs w:val="0"/>
          <w:sz w:val="28"/>
          <w:szCs w:val="28"/>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Pr="005B1D90">
        <w:rPr>
          <w:rStyle w:val="200"/>
          <w:b w:val="0"/>
          <w:bCs w:val="0"/>
          <w:i w:val="0"/>
          <w:iCs w:val="0"/>
          <w:sz w:val="28"/>
          <w:szCs w:val="28"/>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Pr="005B1D90">
        <w:rPr>
          <w:rStyle w:val="200"/>
          <w:b w:val="0"/>
          <w:bCs w:val="0"/>
          <w:i w:val="0"/>
          <w:iCs w:val="0"/>
          <w:sz w:val="28"/>
          <w:szCs w:val="28"/>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3A5E34" w:rsidRDefault="003A5E34" w:rsidP="003A5E34">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7E2192" w:rsidRDefault="00015199" w:rsidP="00015199">
      <w:pPr>
        <w:spacing w:after="0" w:line="360" w:lineRule="auto"/>
        <w:ind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обеспечивать комплексный подход к оценке результатов</w:t>
      </w:r>
      <w:r w:rsidRPr="007E2192">
        <w:rPr>
          <w:rFonts w:ascii="Times New Roman" w:hAnsi="Times New Roman" w:cs="Times New Roman"/>
          <w:b/>
          <w:color w:val="auto"/>
          <w:sz w:val="28"/>
          <w:szCs w:val="28"/>
        </w:rPr>
        <w:t xml:space="preserve"> </w:t>
      </w:r>
      <w:r w:rsidRPr="007E2192">
        <w:rPr>
          <w:rFonts w:ascii="Times New Roman" w:hAnsi="Times New Roman" w:cs="Times New Roman"/>
          <w:color w:val="auto"/>
          <w:sz w:val="28"/>
          <w:szCs w:val="28"/>
        </w:rPr>
        <w:t>освоения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метапредметных и </w:t>
      </w:r>
      <w:r w:rsidRPr="007E2192">
        <w:rPr>
          <w:rFonts w:ascii="Times New Roman" w:hAnsi="Times New Roman" w:cs="Times New Roman"/>
          <w:color w:val="auto"/>
          <w:sz w:val="28"/>
          <w:szCs w:val="28"/>
        </w:rPr>
        <w:t>предметных результатов;</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rsidR="003A5E34" w:rsidRPr="00992510" w:rsidRDefault="003A5E34" w:rsidP="003A5E34">
      <w:pPr>
        <w:spacing w:after="0" w:line="360" w:lineRule="auto"/>
        <w:ind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 В соответствии с требования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личностные, метапредметные и предметные результаты.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rsidR="00C02FB2" w:rsidRPr="00FD6FD5" w:rsidRDefault="00C02FB2" w:rsidP="00C02FB2">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w:t>
      </w:r>
      <w:r w:rsidRPr="00F63254">
        <w:rPr>
          <w:rFonts w:ascii="Times New Roman" w:hAnsi="Times New Roman" w:cs="Times New Roman"/>
          <w:color w:val="auto"/>
          <w:sz w:val="28"/>
          <w:szCs w:val="28"/>
        </w:rPr>
        <w:lastRenderedPageBreak/>
        <w:t>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BF47D6" w:rsidRPr="007E2192" w:rsidRDefault="003A5E34"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sidR="00BF47D6">
        <w:rPr>
          <w:rFonts w:ascii="Times New Roman" w:hAnsi="Times New Roman" w:cs="Times New Roman"/>
          <w:color w:val="auto"/>
          <w:sz w:val="28"/>
          <w:szCs w:val="28"/>
        </w:rPr>
        <w:t xml:space="preserve">о </w:t>
      </w:r>
      <w:r w:rsidR="00D47CB4">
        <w:rPr>
          <w:rFonts w:ascii="Times New Roman" w:hAnsi="Times New Roman" w:cs="Times New Roman"/>
          <w:color w:val="auto"/>
          <w:kern w:val="28"/>
          <w:sz w:val="28"/>
          <w:szCs w:val="28"/>
        </w:rPr>
        <w:t xml:space="preserve">ФГОС НОО обучающихся с </w:t>
      </w:r>
      <w:r w:rsidR="00BF47D6">
        <w:rPr>
          <w:rFonts w:ascii="Times New Roman" w:hAnsi="Times New Roman" w:cs="Times New Roman"/>
          <w:color w:val="auto"/>
          <w:kern w:val="28"/>
          <w:sz w:val="28"/>
          <w:szCs w:val="28"/>
        </w:rPr>
        <w:t>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sidR="00BF47D6">
        <w:rPr>
          <w:rFonts w:ascii="Times New Roman" w:hAnsi="Times New Roman" w:cs="Times New Roman"/>
          <w:color w:val="auto"/>
          <w:sz w:val="28"/>
          <w:szCs w:val="28"/>
        </w:rPr>
        <w:t xml:space="preserve">разрабатывает </w:t>
      </w:r>
      <w:r w:rsidR="00BF47D6" w:rsidRPr="007E2192">
        <w:rPr>
          <w:rFonts w:ascii="Times New Roman" w:hAnsi="Times New Roman" w:cs="Times New Roman"/>
          <w:color w:val="auto"/>
          <w:sz w:val="28"/>
          <w:szCs w:val="28"/>
        </w:rPr>
        <w:t>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sidR="00BF47D6">
        <w:rPr>
          <w:rFonts w:ascii="Times New Roman" w:hAnsi="Times New Roman" w:cs="Times New Roman"/>
          <w:color w:val="auto"/>
          <w:sz w:val="28"/>
          <w:szCs w:val="28"/>
        </w:rPr>
        <w:t xml:space="preserve"> </w:t>
      </w:r>
      <w:r w:rsidR="00BF47D6" w:rsidRPr="007E2192">
        <w:rPr>
          <w:rFonts w:ascii="Times New Roman" w:hAnsi="Times New Roman" w:cs="Times New Roman"/>
          <w:color w:val="auto"/>
          <w:sz w:val="28"/>
          <w:szCs w:val="28"/>
        </w:rPr>
        <w:t xml:space="preserve">Программа оценки </w:t>
      </w:r>
      <w:r w:rsidR="00BF47D6">
        <w:rPr>
          <w:rFonts w:ascii="Times New Roman" w:hAnsi="Times New Roman" w:cs="Times New Roman"/>
          <w:color w:val="auto"/>
          <w:sz w:val="28"/>
          <w:szCs w:val="28"/>
        </w:rPr>
        <w:t xml:space="preserve">должна </w:t>
      </w:r>
      <w:r w:rsidR="00BF47D6" w:rsidRPr="007E2192">
        <w:rPr>
          <w:rFonts w:ascii="Times New Roman" w:hAnsi="Times New Roman" w:cs="Times New Roman"/>
          <w:color w:val="auto"/>
          <w:sz w:val="28"/>
          <w:szCs w:val="28"/>
        </w:rPr>
        <w:t>включа</w:t>
      </w:r>
      <w:r w:rsidR="00BF47D6">
        <w:rPr>
          <w:rFonts w:ascii="Times New Roman" w:hAnsi="Times New Roman" w:cs="Times New Roman"/>
          <w:color w:val="auto"/>
          <w:sz w:val="28"/>
          <w:szCs w:val="28"/>
        </w:rPr>
        <w:t>ть</w:t>
      </w:r>
      <w:r w:rsidR="00BF47D6" w:rsidRPr="007E2192">
        <w:rPr>
          <w:rFonts w:ascii="Times New Roman" w:hAnsi="Times New Roman" w:cs="Times New Roman"/>
          <w:color w:val="auto"/>
          <w:sz w:val="28"/>
          <w:szCs w:val="28"/>
        </w:rPr>
        <w:t>:</w:t>
      </w:r>
    </w:p>
    <w:p w:rsidR="00BF47D6" w:rsidRPr="007E2192" w:rsidRDefault="00BF47D6" w:rsidP="00BF47D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rsidR="00BF47D6" w:rsidRDefault="00BF47D6"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sidR="00F1275F">
        <w:rPr>
          <w:rFonts w:ascii="Times New Roman" w:hAnsi="Times New Roman" w:cs="Times New Roman"/>
          <w:color w:val="auto"/>
          <w:sz w:val="28"/>
          <w:szCs w:val="28"/>
        </w:rPr>
        <w:t>торов оценки каждого результата;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941F22">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метапредметных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Основное содержание оценки метапредметных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Уровень сформированности универсальных учебных дей</w:t>
      </w:r>
      <w:r w:rsidRPr="00F63254">
        <w:rPr>
          <w:rFonts w:ascii="Times New Roman" w:hAnsi="Times New Roman" w:cs="Times New Roman"/>
          <w:spacing w:val="2"/>
          <w:sz w:val="28"/>
          <w:szCs w:val="28"/>
        </w:rPr>
        <w:t>ствий, представляющих содержание и объект оценки мета</w:t>
      </w:r>
      <w:r w:rsidRPr="00F63254">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уровня сформированности конкретного вида универсальных учебных действий;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 </w:t>
      </w:r>
      <w:r w:rsidRPr="00F63254">
        <w:rPr>
          <w:rFonts w:ascii="Times New Roman" w:hAnsi="Times New Roman" w:cs="Times New Roman"/>
          <w:spacing w:val="-2"/>
          <w:sz w:val="28"/>
          <w:szCs w:val="28"/>
        </w:rPr>
        <w:t>достижение метапредметных результатов мо</w:t>
      </w:r>
      <w:r w:rsidRPr="00F63254">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метапредметных результатов может </w:t>
      </w:r>
      <w:r w:rsidRPr="00F63254">
        <w:rPr>
          <w:rFonts w:ascii="Times New Roman" w:hAnsi="Times New Roman" w:cs="Times New Roman"/>
          <w:sz w:val="28"/>
          <w:szCs w:val="28"/>
        </w:rPr>
        <w:t>проявиться в успешности выполнения комплексных заданий на межпредметной основе.</w:t>
      </w:r>
    </w:p>
    <w:p w:rsidR="00643A94" w:rsidRPr="007E2192" w:rsidRDefault="00643A94" w:rsidP="00643A94">
      <w:pPr>
        <w:spacing w:after="0" w:line="360" w:lineRule="auto"/>
        <w:ind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t>Предметные результаты</w:t>
      </w:r>
      <w:r w:rsidRPr="007E2192">
        <w:rPr>
          <w:rFonts w:ascii="Times New Roman" w:hAnsi="Times New Roman" w:cs="Times New Roman"/>
          <w:color w:val="auto"/>
          <w:sz w:val="28"/>
          <w:szCs w:val="28"/>
        </w:rPr>
        <w:t xml:space="preserve"> связаны с овладением обучающимися</w:t>
      </w:r>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w:t>
      </w:r>
      <w:r>
        <w:rPr>
          <w:rFonts w:ascii="Times New Roman" w:hAnsi="Times New Roman" w:cs="Times New Roman"/>
          <w:bCs/>
          <w:color w:val="auto"/>
          <w:sz w:val="28"/>
          <w:szCs w:val="28"/>
        </w:rPr>
        <w:t xml:space="preserve"> </w:t>
      </w:r>
      <w:r w:rsidRPr="00F63254">
        <w:rPr>
          <w:rFonts w:ascii="Times New Roman" w:hAnsi="Times New Roman" w:cs="Times New Roman"/>
          <w:bCs/>
          <w:color w:val="auto"/>
          <w:sz w:val="28"/>
          <w:szCs w:val="28"/>
        </w:rPr>
        <w:t>1</w:t>
      </w:r>
      <w:r>
        <w:rPr>
          <w:rFonts w:ascii="Times New Roman" w:hAnsi="Times New Roman" w:cs="Times New Roman"/>
          <w:bCs/>
          <w:color w:val="auto"/>
          <w:sz w:val="28"/>
          <w:szCs w:val="28"/>
        </w:rPr>
        <w:t xml:space="preserve"> и 1</w:t>
      </w:r>
      <w:r w:rsidR="00933F4C">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дополнительном</w:t>
      </w:r>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7E2192" w:rsidRDefault="00A31BD5" w:rsidP="00A31BD5">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w:t>
      </w:r>
      <w:r w:rsidRPr="007E2192">
        <w:rPr>
          <w:rFonts w:ascii="Times New Roman" w:hAnsi="Times New Roman" w:cs="Times New Roman"/>
          <w:color w:val="auto"/>
          <w:sz w:val="28"/>
          <w:szCs w:val="28"/>
        </w:rPr>
        <w:lastRenderedPageBreak/>
        <w:t xml:space="preserve">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rsidR="003A5E34" w:rsidRDefault="003C63F0" w:rsidP="003A5E34">
      <w:pPr>
        <w:autoSpaceDE w:val="0"/>
        <w:autoSpaceDN w:val="0"/>
        <w:adjustRightInd w:val="0"/>
        <w:spacing w:after="0" w:line="360" w:lineRule="auto"/>
        <w:ind w:firstLine="709"/>
        <w:jc w:val="both"/>
        <w:rPr>
          <w:rFonts w:ascii="Times New Roman" w:hAnsi="Times New Roman" w:cs="Times New Roman"/>
          <w:sz w:val="28"/>
          <w:szCs w:val="28"/>
        </w:rPr>
      </w:pPr>
      <w:r w:rsidRPr="00FD6FD5">
        <w:rPr>
          <w:rFonts w:ascii="Times New Roman" w:hAnsi="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F63254">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lastRenderedPageBreak/>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A5E34" w:rsidRPr="00992510"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метапредметные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rsidR="003A5E34"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7E2192" w:rsidRDefault="00EC7A8F" w:rsidP="00EC7A8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w:t>
      </w:r>
      <w:r w:rsidRPr="007E2192">
        <w:rPr>
          <w:rFonts w:ascii="Times New Roman" w:hAnsi="Times New Roman" w:cs="Times New Roman"/>
          <w:color w:val="auto"/>
          <w:sz w:val="28"/>
          <w:szCs w:val="28"/>
        </w:rPr>
        <w:lastRenderedPageBreak/>
        <w:t xml:space="preserve">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4431DF" w:rsidRPr="0095585D" w:rsidRDefault="001D36D5" w:rsidP="00874580">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9" w:name="_Toc415833128"/>
      <w:r w:rsidRPr="0095585D">
        <w:rPr>
          <w:rFonts w:ascii="Times New Roman" w:hAnsi="Times New Roman" w:cs="Times New Roman"/>
          <w:b/>
          <w:color w:val="auto"/>
          <w:sz w:val="28"/>
          <w:szCs w:val="28"/>
        </w:rPr>
        <w:t>3</w:t>
      </w:r>
      <w:r w:rsidR="007071C2" w:rsidRPr="0095585D">
        <w:rPr>
          <w:rFonts w:ascii="Times New Roman" w:hAnsi="Times New Roman" w:cs="Times New Roman"/>
          <w:b/>
          <w:color w:val="auto"/>
          <w:sz w:val="28"/>
          <w:szCs w:val="28"/>
        </w:rPr>
        <w:t>.2. Содержательный раздел</w:t>
      </w:r>
      <w:bookmarkEnd w:id="19"/>
    </w:p>
    <w:p w:rsidR="007F4DC6" w:rsidRPr="00F63254" w:rsidRDefault="001D36D5" w:rsidP="00D71549">
      <w:pPr>
        <w:spacing w:before="120" w:after="120" w:line="240" w:lineRule="auto"/>
        <w:jc w:val="center"/>
        <w:outlineLvl w:val="2"/>
        <w:rPr>
          <w:rFonts w:ascii="Times New Roman" w:hAnsi="Times New Roman" w:cs="Times New Roman"/>
          <w:b/>
          <w:sz w:val="28"/>
          <w:szCs w:val="28"/>
        </w:rPr>
      </w:pPr>
      <w:bookmarkStart w:id="20" w:name="_Toc415833129"/>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0"/>
    </w:p>
    <w:p w:rsidR="00D71549" w:rsidRDefault="00D71549" w:rsidP="00D71549">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метапредметным результатам освоения АООП НОО, и служит основой разработки программ учебных предметов, курсов.</w:t>
      </w:r>
    </w:p>
    <w:p w:rsidR="001152D6" w:rsidRDefault="00D71549" w:rsidP="001152D6">
      <w:pPr>
        <w:suppressAutoHyphens w:val="0"/>
        <w:autoSpaceDE w:val="0"/>
        <w:autoSpaceDN w:val="0"/>
        <w:adjustRightInd w:val="0"/>
        <w:spacing w:after="0" w:line="36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sidR="001152D6">
        <w:rPr>
          <w:rFonts w:ascii="Times New Roman" w:hAnsi="Times New Roman" w:cs="Times New Roman"/>
          <w:color w:val="auto"/>
          <w:sz w:val="28"/>
          <w:szCs w:val="28"/>
        </w:rPr>
        <w:t xml:space="preserve"> </w:t>
      </w:r>
      <w:r w:rsidR="001152D6">
        <w:rPr>
          <w:rFonts w:ascii="Times New Roman" w:hAnsi="Times New Roman"/>
          <w:sz w:val="28"/>
          <w:szCs w:val="28"/>
        </w:rPr>
        <w:t>Э</w:t>
      </w:r>
      <w:r w:rsidR="001152D6" w:rsidRPr="00301148">
        <w:rPr>
          <w:rFonts w:ascii="Times New Roman" w:hAnsi="Times New Roman"/>
          <w:sz w:val="28"/>
          <w:szCs w:val="28"/>
        </w:rPr>
        <w:t xml:space="preserve">то достигается как </w:t>
      </w:r>
      <w:r w:rsidR="001152D6">
        <w:rPr>
          <w:rFonts w:ascii="Times New Roman" w:hAnsi="Times New Roman"/>
          <w:sz w:val="28"/>
          <w:szCs w:val="28"/>
        </w:rPr>
        <w:t xml:space="preserve">в процессе </w:t>
      </w:r>
      <w:r w:rsidR="001152D6" w:rsidRPr="00301148">
        <w:rPr>
          <w:rFonts w:ascii="Times New Roman" w:hAnsi="Times New Roman"/>
          <w:sz w:val="28"/>
          <w:szCs w:val="28"/>
        </w:rPr>
        <w:t xml:space="preserve">освоения обучающимися </w:t>
      </w:r>
      <w:r w:rsidR="001152D6">
        <w:rPr>
          <w:rFonts w:ascii="Times New Roman" w:hAnsi="Times New Roman"/>
          <w:sz w:val="28"/>
          <w:szCs w:val="28"/>
        </w:rPr>
        <w:t xml:space="preserve">с ЗПР </w:t>
      </w:r>
      <w:r w:rsidR="001152D6" w:rsidRPr="00301148">
        <w:rPr>
          <w:rFonts w:ascii="Times New Roman" w:hAnsi="Times New Roman"/>
          <w:sz w:val="28"/>
          <w:szCs w:val="28"/>
        </w:rPr>
        <w:t>конкретных предметных знаний</w:t>
      </w:r>
      <w:r w:rsidR="00650265">
        <w:rPr>
          <w:rFonts w:ascii="Times New Roman" w:hAnsi="Times New Roman"/>
          <w:sz w:val="28"/>
          <w:szCs w:val="28"/>
        </w:rPr>
        <w:t>,</w:t>
      </w:r>
      <w:r w:rsidR="001152D6" w:rsidRPr="00301148">
        <w:rPr>
          <w:rFonts w:ascii="Times New Roman" w:hAnsi="Times New Roman"/>
          <w:sz w:val="28"/>
          <w:szCs w:val="28"/>
        </w:rPr>
        <w:t xml:space="preserve"> </w:t>
      </w:r>
      <w:r w:rsidR="001152D6">
        <w:rPr>
          <w:rFonts w:ascii="Times New Roman" w:hAnsi="Times New Roman"/>
          <w:sz w:val="28"/>
          <w:szCs w:val="28"/>
        </w:rPr>
        <w:t xml:space="preserve">умений </w:t>
      </w:r>
      <w:r w:rsidR="001152D6" w:rsidRPr="00301148">
        <w:rPr>
          <w:rFonts w:ascii="Times New Roman" w:hAnsi="Times New Roman"/>
          <w:sz w:val="28"/>
          <w:szCs w:val="28"/>
        </w:rPr>
        <w:t xml:space="preserve">и навыков в рамках отдельных </w:t>
      </w:r>
      <w:r w:rsidR="00650265">
        <w:rPr>
          <w:rFonts w:ascii="Times New Roman" w:hAnsi="Times New Roman"/>
          <w:sz w:val="28"/>
          <w:szCs w:val="28"/>
        </w:rPr>
        <w:t xml:space="preserve">учебных </w:t>
      </w:r>
      <w:r w:rsidR="001152D6" w:rsidRPr="00301148">
        <w:rPr>
          <w:rFonts w:ascii="Times New Roman" w:hAnsi="Times New Roman"/>
          <w:sz w:val="28"/>
          <w:szCs w:val="28"/>
        </w:rPr>
        <w:t xml:space="preserve">дисциплин, так и </w:t>
      </w:r>
      <w:r w:rsidR="001152D6">
        <w:rPr>
          <w:rFonts w:ascii="Times New Roman" w:hAnsi="Times New Roman"/>
          <w:sz w:val="28"/>
          <w:szCs w:val="28"/>
        </w:rPr>
        <w:t>в процессе</w:t>
      </w:r>
      <w:r w:rsidR="001152D6" w:rsidRPr="00301148">
        <w:rPr>
          <w:rFonts w:ascii="Times New Roman" w:hAnsi="Times New Roman"/>
          <w:sz w:val="28"/>
          <w:szCs w:val="28"/>
        </w:rPr>
        <w:t xml:space="preserve"> </w:t>
      </w:r>
      <w:r w:rsidR="00650265">
        <w:rPr>
          <w:rFonts w:ascii="Times New Roman" w:hAnsi="Times New Roman"/>
          <w:sz w:val="28"/>
          <w:szCs w:val="28"/>
        </w:rPr>
        <w:t>формирования социальных (жизненных) компетенций</w:t>
      </w:r>
      <w:r w:rsidR="001152D6" w:rsidRPr="00301148">
        <w:rPr>
          <w:rFonts w:ascii="Times New Roman" w:hAnsi="Times New Roman"/>
          <w:sz w:val="28"/>
          <w:szCs w:val="28"/>
        </w:rPr>
        <w:t>.</w:t>
      </w:r>
    </w:p>
    <w:p w:rsidR="00134857" w:rsidRPr="00073388" w:rsidRDefault="00134857" w:rsidP="00134857">
      <w:pPr>
        <w:pStyle w:val="28"/>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rsidR="00D71549"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Основная</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F63254"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sidR="0078747B">
        <w:rPr>
          <w:rFonts w:ascii="Times New Roman" w:hAnsi="Times New Roman" w:cs="Times New Roman"/>
          <w:color w:val="auto"/>
          <w:sz w:val="28"/>
          <w:szCs w:val="28"/>
        </w:rPr>
        <w:t>;</w:t>
      </w:r>
    </w:p>
    <w:p w:rsidR="00D71549" w:rsidRPr="00F63254" w:rsidRDefault="0078747B"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00D71549" w:rsidRPr="00F63254">
        <w:rPr>
          <w:rFonts w:ascii="Times New Roman" w:hAnsi="Times New Roman" w:cs="Times New Roman"/>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Программа формирования универсальных учебных действий у обучающихся с ЗПР должна содержать</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типовые задачи формирования личностных, регулятивных, познавательных, коммуникативных универсальных учебных действий;</w:t>
      </w:r>
    </w:p>
    <w:p w:rsidR="00D71549"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Pr="00F63254">
        <w:rPr>
          <w:rFonts w:ascii="Times New Roman" w:hAnsi="Times New Roman" w:cs="Times New Roman"/>
          <w:i/>
          <w:color w:val="3366FF"/>
          <w:sz w:val="28"/>
          <w:szCs w:val="28"/>
        </w:rPr>
        <w:t xml:space="preserve"> </w:t>
      </w:r>
      <w:r w:rsidRPr="00F63254">
        <w:rPr>
          <w:rFonts w:ascii="Times New Roman" w:hAnsi="Times New Roman" w:cs="Times New Roman"/>
          <w:color w:val="auto"/>
          <w:sz w:val="28"/>
          <w:szCs w:val="28"/>
        </w:rPr>
        <w:t xml:space="preserve">с ЗПР </w:t>
      </w:r>
      <w:r w:rsidRPr="00F63254">
        <w:rPr>
          <w:rFonts w:ascii="Times New Roman" w:hAnsi="Times New Roman" w:cs="Times New Roman"/>
          <w:sz w:val="28"/>
          <w:szCs w:val="28"/>
        </w:rPr>
        <w:t xml:space="preserve">от дошкольного к начальному общему образованию. </w:t>
      </w:r>
    </w:p>
    <w:p w:rsidR="00B8221D" w:rsidRPr="00A65888" w:rsidRDefault="00B8221D" w:rsidP="002B57E3">
      <w:pPr>
        <w:pStyle w:val="ad"/>
        <w:spacing w:after="0" w:line="360" w:lineRule="auto"/>
        <w:ind w:firstLine="454"/>
        <w:jc w:val="both"/>
        <w:rPr>
          <w:rFonts w:ascii="Times New Roman" w:hAnsi="Times New Roman"/>
          <w:color w:val="auto"/>
          <w:sz w:val="28"/>
          <w:szCs w:val="28"/>
        </w:rPr>
      </w:pPr>
      <w:r w:rsidRPr="00A6588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B8221D" w:rsidRPr="007B24C3" w:rsidRDefault="00B8221D" w:rsidP="002B57E3">
      <w:pPr>
        <w:pStyle w:val="afc"/>
        <w:rPr>
          <w:i/>
          <w:color w:val="auto"/>
        </w:rPr>
      </w:pPr>
      <w:bookmarkStart w:id="21" w:name="bookmark86"/>
      <w:r w:rsidRPr="007B24C3">
        <w:rPr>
          <w:color w:val="auto"/>
        </w:rPr>
        <w:t>• </w:t>
      </w:r>
      <w:r w:rsidR="0007618C" w:rsidRPr="007B24C3">
        <w:rPr>
          <w:i/>
          <w:caps w:val="0"/>
          <w:color w:val="auto"/>
        </w:rPr>
        <w:t>ф</w:t>
      </w:r>
      <w:r w:rsidRPr="007B24C3">
        <w:rPr>
          <w:i/>
          <w:caps w:val="0"/>
          <w:color w:val="auto"/>
        </w:rPr>
        <w:t>ормирование основ гражданской идентичности личности на основе:</w:t>
      </w:r>
      <w:bookmarkEnd w:id="21"/>
    </w:p>
    <w:p w:rsidR="0007618C" w:rsidRPr="007B24C3" w:rsidRDefault="00B8221D" w:rsidP="002B57E3">
      <w:pPr>
        <w:pStyle w:val="afc"/>
        <w:rPr>
          <w:caps w:val="0"/>
          <w:color w:val="auto"/>
        </w:rPr>
      </w:pPr>
      <w:r w:rsidRPr="007B24C3">
        <w:rPr>
          <w:color w:val="auto"/>
        </w:rPr>
        <w:t>— </w:t>
      </w:r>
      <w:r w:rsidR="0007618C"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7B24C3" w:rsidRDefault="007B24C3" w:rsidP="002B57E3">
      <w:pPr>
        <w:pStyle w:val="afc"/>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07618C" w:rsidRPr="007B24C3" w:rsidRDefault="00B8221D" w:rsidP="00B8221D">
      <w:pPr>
        <w:pStyle w:val="afc"/>
        <w:rPr>
          <w:caps w:val="0"/>
          <w:color w:val="auto"/>
        </w:rPr>
      </w:pPr>
      <w:r w:rsidRPr="007B24C3">
        <w:rPr>
          <w:color w:val="auto"/>
        </w:rPr>
        <w:t>— </w:t>
      </w:r>
      <w:r w:rsidR="0007618C" w:rsidRPr="007B24C3">
        <w:rPr>
          <w:caps w:val="0"/>
          <w:color w:val="auto"/>
        </w:rPr>
        <w:t>уважительного отношения к иному мнению, истории и культуре других народов;</w:t>
      </w:r>
    </w:p>
    <w:p w:rsidR="00B8221D" w:rsidRPr="007B24C3" w:rsidRDefault="00B8221D" w:rsidP="00B8221D">
      <w:pPr>
        <w:pStyle w:val="afc"/>
        <w:rPr>
          <w:i/>
          <w:color w:val="auto"/>
        </w:rPr>
      </w:pPr>
      <w:bookmarkStart w:id="22"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2"/>
    </w:p>
    <w:p w:rsidR="007B24C3" w:rsidRPr="007B24C3" w:rsidRDefault="001D1508" w:rsidP="00B8221D">
      <w:pPr>
        <w:pStyle w:val="afc"/>
        <w:rPr>
          <w:caps w:val="0"/>
          <w:color w:val="auto"/>
        </w:rPr>
      </w:pPr>
      <w:r w:rsidRPr="007B24C3">
        <w:rPr>
          <w:color w:val="auto"/>
        </w:rPr>
        <w:t>— </w:t>
      </w:r>
      <w:r w:rsidR="00B8221D" w:rsidRPr="007B24C3">
        <w:rPr>
          <w:caps w:val="0"/>
          <w:color w:val="auto"/>
        </w:rPr>
        <w:t>доброжелательности, доверия и внимания к людям</w:t>
      </w:r>
      <w:r w:rsidR="007B24C3" w:rsidRPr="007B24C3">
        <w:rPr>
          <w:caps w:val="0"/>
          <w:color w:val="auto"/>
        </w:rPr>
        <w:t>;</w:t>
      </w:r>
      <w:r w:rsidR="00B8221D" w:rsidRPr="007B24C3">
        <w:rPr>
          <w:caps w:val="0"/>
          <w:color w:val="auto"/>
        </w:rPr>
        <w:t xml:space="preserve"> </w:t>
      </w:r>
    </w:p>
    <w:p w:rsidR="00B8221D" w:rsidRPr="007B24C3" w:rsidRDefault="007B24C3" w:rsidP="00B8221D">
      <w:pPr>
        <w:pStyle w:val="afc"/>
        <w:rPr>
          <w:color w:val="auto"/>
        </w:rPr>
      </w:pPr>
      <w:r w:rsidRPr="007B24C3">
        <w:rPr>
          <w:color w:val="auto"/>
        </w:rPr>
        <w:t>— </w:t>
      </w:r>
      <w:r w:rsidR="00694298" w:rsidRPr="007B24C3">
        <w:rPr>
          <w:caps w:val="0"/>
          <w:color w:val="auto"/>
        </w:rPr>
        <w:t>навыков сотрудничества со взрослыми и сверстниками в разных социальных ситуациях</w:t>
      </w:r>
      <w:r w:rsidR="00B8221D" w:rsidRPr="007B24C3">
        <w:rPr>
          <w:caps w:val="0"/>
          <w:color w:val="auto"/>
        </w:rPr>
        <w:t>;</w:t>
      </w:r>
    </w:p>
    <w:p w:rsidR="00B8221D" w:rsidRPr="007B24C3" w:rsidRDefault="001D1508" w:rsidP="00B8221D">
      <w:pPr>
        <w:pStyle w:val="afc"/>
        <w:rPr>
          <w:caps w:val="0"/>
          <w:color w:val="auto"/>
        </w:rPr>
      </w:pPr>
      <w:r w:rsidRPr="007B24C3">
        <w:rPr>
          <w:color w:val="auto"/>
        </w:rPr>
        <w:t>— </w:t>
      </w:r>
      <w:r w:rsidR="00B8221D" w:rsidRPr="007B24C3">
        <w:rPr>
          <w:caps w:val="0"/>
          <w:color w:val="auto"/>
        </w:rPr>
        <w:t>уважения к окружающим — умения слушать и слышать партнёра;</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rsidR="00B8221D" w:rsidRPr="007B24C3" w:rsidRDefault="00B8221D" w:rsidP="00B8221D">
      <w:pPr>
        <w:pStyle w:val="afc"/>
        <w:rPr>
          <w:caps w:val="0"/>
          <w:color w:val="auto"/>
        </w:rPr>
      </w:pPr>
      <w:r w:rsidRPr="007B24C3">
        <w:rPr>
          <w:color w:val="auto"/>
        </w:rPr>
        <w:t>— </w:t>
      </w:r>
      <w:r w:rsidR="00694298"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7B24C3">
        <w:rPr>
          <w:caps w:val="0"/>
          <w:color w:val="auto"/>
        </w:rPr>
        <w:t>;</w:t>
      </w:r>
    </w:p>
    <w:p w:rsidR="00B8221D" w:rsidRPr="007B24C3" w:rsidRDefault="00B8221D" w:rsidP="00B8221D">
      <w:pPr>
        <w:pStyle w:val="afc"/>
        <w:rPr>
          <w:caps w:val="0"/>
          <w:color w:val="auto"/>
        </w:rPr>
      </w:pPr>
      <w:r w:rsidRPr="007B24C3">
        <w:rPr>
          <w:color w:val="auto"/>
        </w:rPr>
        <w:t>— </w:t>
      </w:r>
      <w:r w:rsidRPr="007B24C3">
        <w:rPr>
          <w:caps w:val="0"/>
          <w:color w:val="auto"/>
        </w:rPr>
        <w:t>ориентации в нравственном содержании как собственных поступков, так и поступков окружающих людей, развития этических чувств</w:t>
      </w:r>
      <w:r w:rsidR="00DF58BC" w:rsidRPr="007B24C3">
        <w:rPr>
          <w:caps w:val="0"/>
          <w:color w:val="auto"/>
        </w:rPr>
        <w:t>,</w:t>
      </w:r>
      <w:r w:rsidRPr="007B24C3">
        <w:rPr>
          <w:caps w:val="0"/>
          <w:color w:val="auto"/>
        </w:rPr>
        <w:t xml:space="preserve"> </w:t>
      </w:r>
      <w:r w:rsidR="00DF58BC" w:rsidRPr="007B24C3">
        <w:rPr>
          <w:caps w:val="0"/>
          <w:color w:val="auto"/>
        </w:rPr>
        <w:lastRenderedPageBreak/>
        <w:t>доброжелательности и эмоционально-нравственной отзывчивости, понимания и сопереживания чувствам других людей</w:t>
      </w:r>
      <w:r w:rsidRPr="007B24C3">
        <w:rPr>
          <w:caps w:val="0"/>
          <w:color w:val="auto"/>
        </w:rPr>
        <w:t>;</w:t>
      </w:r>
    </w:p>
    <w:p w:rsidR="00B8221D" w:rsidRPr="007B24C3" w:rsidRDefault="00B8221D" w:rsidP="00B8221D">
      <w:pPr>
        <w:pStyle w:val="afc"/>
        <w:rPr>
          <w:caps w:val="0"/>
          <w:color w:val="auto"/>
        </w:rPr>
      </w:pPr>
      <w:r w:rsidRPr="007B24C3">
        <w:rPr>
          <w:color w:val="auto"/>
        </w:rPr>
        <w:t>— </w:t>
      </w:r>
      <w:r w:rsidR="00753195" w:rsidRPr="007B24C3">
        <w:rPr>
          <w:caps w:val="0"/>
          <w:color w:val="auto"/>
        </w:rPr>
        <w:t>формирование эстетических потребностей, ценностей и чувств</w:t>
      </w:r>
      <w:r w:rsidRPr="007B24C3">
        <w:rPr>
          <w:caps w:val="0"/>
          <w:color w:val="auto"/>
        </w:rPr>
        <w:t>;</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rsidR="00B8221D" w:rsidRPr="007B24C3" w:rsidRDefault="00B8221D" w:rsidP="00DE5D78">
      <w:pPr>
        <w:pStyle w:val="afc"/>
        <w:rPr>
          <w:color w:val="auto"/>
        </w:rPr>
      </w:pPr>
      <w:r w:rsidRPr="007B24C3">
        <w:rPr>
          <w:color w:val="auto"/>
        </w:rPr>
        <w:t>— </w:t>
      </w:r>
      <w:r w:rsidR="0050626B" w:rsidRPr="007B24C3">
        <w:rPr>
          <w:bCs/>
          <w:caps w:val="0"/>
          <w:color w:val="auto"/>
        </w:rPr>
        <w:t>принятие и освоение социальной роли обучающегося, формирование и развитие социально значимых мотивов учебной деятельности</w:t>
      </w:r>
      <w:r w:rsidRPr="007B24C3">
        <w:rPr>
          <w:caps w:val="0"/>
          <w:color w:val="auto"/>
        </w:rPr>
        <w:t>;</w:t>
      </w:r>
    </w:p>
    <w:p w:rsidR="00B8221D" w:rsidRPr="007B24C3" w:rsidRDefault="00B8221D" w:rsidP="00DE5D78">
      <w:pPr>
        <w:pStyle w:val="afc"/>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DE5D78" w:rsidRPr="007B24C3" w:rsidRDefault="00B8221D" w:rsidP="00DE5D78">
      <w:pPr>
        <w:pStyle w:val="afc"/>
        <w:rPr>
          <w:color w:val="auto"/>
        </w:rPr>
      </w:pPr>
      <w:r w:rsidRPr="007B24C3">
        <w:rPr>
          <w:color w:val="auto"/>
        </w:rPr>
        <w:t>— </w:t>
      </w:r>
      <w:r w:rsidR="00DE5D78" w:rsidRPr="007B24C3">
        <w:rPr>
          <w:caps w:val="0"/>
          <w:color w:val="auto"/>
        </w:rPr>
        <w:t>развитие адекватных представлений о собственных возможностях, о насущно необходимом жизнеобеспечении.</w:t>
      </w:r>
    </w:p>
    <w:p w:rsidR="00AC3A14" w:rsidRDefault="00AC3A14" w:rsidP="00AC3A14">
      <w:pPr>
        <w:tabs>
          <w:tab w:val="left" w:pos="851"/>
        </w:tabs>
        <w:spacing w:after="0" w:line="36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B31E8A" w:rsidRDefault="00B31E8A" w:rsidP="00B31E8A">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w:t>
      </w:r>
      <w:r w:rsidR="00AC3A14">
        <w:rPr>
          <w:sz w:val="28"/>
          <w:szCs w:val="28"/>
        </w:rPr>
        <w:t>процессе освоения</w:t>
      </w:r>
      <w:r>
        <w:rPr>
          <w:sz w:val="28"/>
          <w:szCs w:val="28"/>
        </w:rPr>
        <w:t xml:space="preserve"> </w:t>
      </w:r>
      <w:r w:rsidR="00AC3A14" w:rsidRPr="000D7F68">
        <w:rPr>
          <w:color w:val="auto"/>
          <w:sz w:val="28"/>
          <w:szCs w:val="28"/>
        </w:rPr>
        <w:t>всех без исключения</w:t>
      </w:r>
      <w:r>
        <w:rPr>
          <w:sz w:val="28"/>
          <w:szCs w:val="28"/>
        </w:rPr>
        <w:t xml:space="preserve"> </w:t>
      </w:r>
      <w:r w:rsidR="000F33D0">
        <w:rPr>
          <w:sz w:val="28"/>
          <w:szCs w:val="28"/>
        </w:rPr>
        <w:t>учебных предметов</w:t>
      </w:r>
      <w:r w:rsidR="00AC3A14">
        <w:rPr>
          <w:sz w:val="28"/>
          <w:szCs w:val="28"/>
        </w:rPr>
        <w:t xml:space="preserve"> </w:t>
      </w:r>
      <w:r w:rsidR="00AC3A14" w:rsidRPr="000D7F68">
        <w:rPr>
          <w:color w:val="auto"/>
          <w:sz w:val="28"/>
          <w:szCs w:val="28"/>
        </w:rPr>
        <w:t>и курсов коррекционно-развивающей области</w:t>
      </w:r>
      <w:r>
        <w:rPr>
          <w:sz w:val="28"/>
          <w:szCs w:val="28"/>
        </w:rPr>
        <w:t xml:space="preserve">. </w:t>
      </w:r>
    </w:p>
    <w:p w:rsidR="00D71549" w:rsidRDefault="00D71549" w:rsidP="00B31E8A">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
    <w:p w:rsidR="00D71549" w:rsidRPr="00F63254" w:rsidRDefault="00D71549" w:rsidP="00D71549">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ПрООП НОО), разработанной для общеобразовательной школы</w:t>
      </w:r>
      <w:r>
        <w:rPr>
          <w:rStyle w:val="a4"/>
          <w:rFonts w:ascii="Times New Roman" w:hAnsi="Times New Roman" w:cs="Times New Roman"/>
          <w:color w:val="auto"/>
          <w:spacing w:val="2"/>
          <w:sz w:val="28"/>
          <w:szCs w:val="28"/>
        </w:rPr>
        <w:footnoteReference w:id="17"/>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D60B90" w:rsidRPr="00F63254" w:rsidRDefault="00D60B90" w:rsidP="005552C2">
      <w:pPr>
        <w:spacing w:before="120" w:after="120" w:line="240" w:lineRule="auto"/>
        <w:jc w:val="center"/>
        <w:outlineLvl w:val="2"/>
        <w:rPr>
          <w:rFonts w:ascii="Times New Roman" w:hAnsi="Times New Roman" w:cs="Times New Roman"/>
          <w:iCs/>
          <w:color w:val="auto"/>
          <w:spacing w:val="-2"/>
          <w:sz w:val="28"/>
          <w:szCs w:val="28"/>
        </w:rPr>
      </w:pPr>
      <w:bookmarkStart w:id="23"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A94573">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3"/>
    </w:p>
    <w:p w:rsidR="005552C2" w:rsidRPr="00F63254" w:rsidRDefault="005552C2" w:rsidP="005552C2">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sidR="00050E46">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 xml:space="preserve">должны обеспечивать достижение планируемых </w:t>
      </w:r>
      <w:r w:rsidRPr="00F63254">
        <w:rPr>
          <w:rFonts w:ascii="Times New Roman" w:hAnsi="Times New Roman" w:cs="Times New Roman"/>
          <w:sz w:val="28"/>
          <w:szCs w:val="28"/>
        </w:rPr>
        <w:lastRenderedPageBreak/>
        <w:t>результатов (личностных, метапредметных, предметных) освоения АООП НОО обучающихся с ЗПР.</w:t>
      </w:r>
    </w:p>
    <w:p w:rsidR="005552C2" w:rsidRPr="005330B5" w:rsidRDefault="005552C2" w:rsidP="005552C2">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5552C2" w:rsidRPr="005330B5" w:rsidRDefault="005552C2" w:rsidP="005552C2">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метапредметные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5552C2" w:rsidRPr="00F63254" w:rsidRDefault="005552C2" w:rsidP="005552C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 данном разделе ПрАООП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ов</w:t>
      </w:r>
      <w:r w:rsidR="009F3E26">
        <w:rPr>
          <w:rFonts w:ascii="Times New Roman" w:hAnsi="Times New Roman"/>
          <w:sz w:val="28"/>
          <w:szCs w:val="28"/>
        </w:rPr>
        <w:t xml:space="preserve"> </w:t>
      </w:r>
      <w:r w:rsidR="009F3E26" w:rsidRPr="00F63254">
        <w:rPr>
          <w:rFonts w:ascii="Times New Roman" w:hAnsi="Times New Roman"/>
          <w:sz w:val="28"/>
          <w:szCs w:val="28"/>
        </w:rPr>
        <w:t>(за исклю</w:t>
      </w:r>
      <w:r w:rsidR="009F3E26" w:rsidRPr="00F63254">
        <w:rPr>
          <w:rFonts w:ascii="Times New Roman" w:hAnsi="Times New Roman"/>
          <w:spacing w:val="2"/>
          <w:sz w:val="28"/>
          <w:szCs w:val="28"/>
        </w:rPr>
        <w:t xml:space="preserve">чением родного языка и литературного чтения на родном </w:t>
      </w:r>
      <w:r w:rsidR="009F3E26"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5552C2" w:rsidRPr="00F63254" w:rsidRDefault="005552C2" w:rsidP="005552C2">
      <w:pPr>
        <w:pStyle w:val="af"/>
        <w:spacing w:line="360" w:lineRule="auto"/>
        <w:ind w:firstLine="454"/>
        <w:rPr>
          <w:rFonts w:ascii="Times New Roman" w:hAnsi="Times New Roman"/>
          <w:sz w:val="28"/>
          <w:szCs w:val="28"/>
        </w:rPr>
      </w:pPr>
      <w:r w:rsidRPr="00F63254">
        <w:rPr>
          <w:rFonts w:ascii="Times New Roman" w:hAnsi="Times New Roman"/>
          <w:sz w:val="28"/>
          <w:szCs w:val="28"/>
        </w:rPr>
        <w:lastRenderedPageBreak/>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D60B90" w:rsidRPr="00F63254"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w:t>
      </w:r>
      <w:r w:rsidRPr="00F63254">
        <w:rPr>
          <w:rFonts w:ascii="Times New Roman" w:hAnsi="Times New Roman"/>
          <w:sz w:val="28"/>
          <w:szCs w:val="28"/>
        </w:rPr>
        <w:lastRenderedPageBreak/>
        <w:t xml:space="preserve">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lastRenderedPageBreak/>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Проверка написанного при помощи сличения с текстом- образом и послогового чтения написанных слов.</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r w:rsidRPr="00F63254">
        <w:rPr>
          <w:rFonts w:ascii="Times New Roman" w:hAnsi="Times New Roman"/>
          <w:b/>
          <w:bCs/>
          <w:i/>
          <w:iCs/>
          <w:sz w:val="28"/>
          <w:szCs w:val="28"/>
        </w:rPr>
        <w:t>ча</w:t>
      </w:r>
      <w:r w:rsidRPr="00F63254">
        <w:rPr>
          <w:rFonts w:ascii="Times New Roman" w:hAnsi="Times New Roman"/>
          <w:b/>
          <w:bCs/>
          <w:sz w:val="28"/>
          <w:szCs w:val="28"/>
        </w:rPr>
        <w:t>—</w:t>
      </w:r>
      <w:r w:rsidRPr="00F63254">
        <w:rPr>
          <w:rFonts w:ascii="Times New Roman" w:hAnsi="Times New Roman"/>
          <w:b/>
          <w:bCs/>
          <w:i/>
          <w:iCs/>
          <w:sz w:val="28"/>
          <w:szCs w:val="28"/>
        </w:rPr>
        <w:t>ща</w:t>
      </w:r>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r w:rsidRPr="00F63254">
        <w:rPr>
          <w:rFonts w:ascii="Times New Roman" w:hAnsi="Times New Roman"/>
          <w:b/>
          <w:bCs/>
          <w:i/>
          <w:iCs/>
          <w:sz w:val="28"/>
          <w:szCs w:val="28"/>
        </w:rPr>
        <w:t>щу</w:t>
      </w:r>
      <w:r w:rsidRPr="00F63254">
        <w:rPr>
          <w:rFonts w:ascii="Times New Roman" w:hAnsi="Times New Roman"/>
          <w:b/>
          <w:bCs/>
          <w:sz w:val="28"/>
          <w:szCs w:val="28"/>
        </w:rPr>
        <w:t xml:space="preserve">, </w:t>
      </w:r>
      <w:r w:rsidRPr="00F63254">
        <w:rPr>
          <w:rFonts w:ascii="Times New Roman" w:hAnsi="Times New Roman"/>
          <w:b/>
          <w:bCs/>
          <w:i/>
          <w:iCs/>
          <w:sz w:val="28"/>
          <w:szCs w:val="28"/>
        </w:rPr>
        <w:t>жи</w:t>
      </w:r>
      <w:r w:rsidRPr="00F63254">
        <w:rPr>
          <w:rFonts w:ascii="Times New Roman" w:hAnsi="Times New Roman"/>
          <w:b/>
          <w:bCs/>
          <w:sz w:val="28"/>
          <w:szCs w:val="28"/>
        </w:rPr>
        <w:t>—</w:t>
      </w:r>
      <w:r w:rsidRPr="00F63254">
        <w:rPr>
          <w:rFonts w:ascii="Times New Roman" w:hAnsi="Times New Roman"/>
          <w:b/>
          <w:bCs/>
          <w:i/>
          <w:iCs/>
          <w:sz w:val="28"/>
          <w:szCs w:val="28"/>
        </w:rPr>
        <w:t>ши</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w:t>
      </w:r>
      <w:r w:rsidRPr="00F63254">
        <w:rPr>
          <w:rFonts w:ascii="Times New Roman" w:hAnsi="Times New Roman"/>
          <w:sz w:val="28"/>
          <w:szCs w:val="28"/>
        </w:rPr>
        <w:lastRenderedPageBreak/>
        <w:t>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r w:rsidRPr="00F63254">
        <w:rPr>
          <w:rFonts w:ascii="Times New Roman" w:hAnsi="Times New Roman"/>
          <w:bCs/>
          <w:i/>
          <w:iCs/>
          <w:sz w:val="28"/>
          <w:szCs w:val="28"/>
        </w:rPr>
        <w:t>ъ</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r w:rsidRPr="00F63254">
        <w:rPr>
          <w:rFonts w:ascii="Times New Roman" w:hAnsi="Times New Roman"/>
          <w:bCs/>
          <w:i/>
          <w:iCs/>
          <w:sz w:val="28"/>
          <w:szCs w:val="28"/>
        </w:rPr>
        <w:t>ь</w:t>
      </w:r>
      <w:r w:rsidRPr="00F63254">
        <w:rPr>
          <w:rFonts w:ascii="Times New Roman" w:hAnsi="Times New Roman"/>
          <w:b/>
          <w:b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F63254" w:rsidRDefault="00951472" w:rsidP="00951472">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(морфемика).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Деление частей речи на самостоятельные и служебные.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F63254">
        <w:rPr>
          <w:rFonts w:ascii="Times New Roman" w:hAnsi="Times New Roman" w:cs="Times New Roman"/>
          <w:i/>
          <w:sz w:val="28"/>
          <w:szCs w:val="28"/>
        </w:rPr>
        <w:t>ий, -ья, -ье, -ов,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lastRenderedPageBreak/>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8"/>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жи—ши</w:t>
      </w:r>
      <w:r w:rsidRPr="00F63254">
        <w:rPr>
          <w:rStyle w:val="15"/>
          <w:spacing w:val="2"/>
          <w:sz w:val="28"/>
          <w:szCs w:val="28"/>
        </w:rPr>
        <w:footnoteReference w:id="19"/>
      </w:r>
      <w:r w:rsidRPr="00F63254">
        <w:rPr>
          <w:rFonts w:ascii="Times New Roman" w:hAnsi="Times New Roman"/>
          <w:b/>
          <w:bCs/>
          <w:i/>
          <w:iCs/>
          <w:sz w:val="28"/>
          <w:szCs w:val="28"/>
        </w:rPr>
        <w:t xml:space="preserve">, ча—ща, чу—щу </w:t>
      </w:r>
      <w:r w:rsidRPr="00F63254">
        <w:rPr>
          <w:rFonts w:ascii="Times New Roman" w:hAnsi="Times New Roman"/>
          <w:sz w:val="28"/>
          <w:szCs w:val="28"/>
        </w:rPr>
        <w:t>в положении под ударением;</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чк—чн, чт, щн</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перечне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r w:rsidRPr="00F63254">
        <w:rPr>
          <w:rFonts w:ascii="Times New Roman" w:hAnsi="Times New Roman"/>
          <w:b/>
          <w:bCs/>
          <w:i/>
          <w:iCs/>
          <w:sz w:val="28"/>
          <w:szCs w:val="28"/>
        </w:rPr>
        <w:t xml:space="preserve">ъ </w:t>
      </w:r>
      <w:r w:rsidRPr="00F63254">
        <w:rPr>
          <w:rFonts w:ascii="Times New Roman" w:hAnsi="Times New Roman"/>
          <w:sz w:val="28"/>
          <w:szCs w:val="28"/>
        </w:rPr>
        <w:t xml:space="preserve">и </w:t>
      </w:r>
      <w:r w:rsidRPr="00F63254">
        <w:rPr>
          <w:rFonts w:ascii="Times New Roman" w:hAnsi="Times New Roman"/>
          <w:b/>
          <w:bCs/>
          <w:i/>
          <w:iCs/>
          <w:sz w:val="28"/>
          <w:szCs w:val="28"/>
        </w:rPr>
        <w:t>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lastRenderedPageBreak/>
        <w:t xml:space="preserve">безударные падежные окончания имён существительных </w:t>
      </w:r>
      <w:r w:rsidRPr="00F63254">
        <w:rPr>
          <w:rFonts w:ascii="Times New Roman" w:hAnsi="Times New Roman"/>
          <w:spacing w:val="-2"/>
          <w:sz w:val="28"/>
          <w:szCs w:val="28"/>
        </w:rPr>
        <w:t>(кроме существительных на ­</w:t>
      </w:r>
      <w:r w:rsidRPr="00F63254">
        <w:rPr>
          <w:rFonts w:ascii="Times New Roman" w:hAnsi="Times New Roman"/>
          <w:b/>
          <w:bCs/>
          <w:i/>
          <w:iCs/>
          <w:spacing w:val="-2"/>
          <w:sz w:val="28"/>
          <w:szCs w:val="28"/>
        </w:rPr>
        <w:t>мя, ­ий, ­ья, ­ье, ­ия, ­ов, ­ин</w:t>
      </w:r>
      <w:r w:rsidRPr="00F63254">
        <w:rPr>
          <w:rFonts w:ascii="Times New Roman" w:hAnsi="Times New Roman"/>
          <w:spacing w:val="-2"/>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r w:rsidRPr="00F63254">
        <w:rPr>
          <w:rFonts w:ascii="Times New Roman" w:hAnsi="Times New Roman"/>
          <w:b/>
          <w:bCs/>
          <w:i/>
          <w:iCs/>
          <w:sz w:val="28"/>
          <w:szCs w:val="28"/>
        </w:rPr>
        <w:t>ться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951472" w:rsidRPr="00F63254" w:rsidRDefault="00951472" w:rsidP="00951472">
      <w:pPr>
        <w:pStyle w:val="af1"/>
        <w:spacing w:line="36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951472" w:rsidRPr="00F63254" w:rsidRDefault="00951472" w:rsidP="00951472">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81B14" w:rsidRDefault="00951472" w:rsidP="00951472">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Аудирование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цели речевого высказывания, умение задавать вопрос по услышанному учебному, научно</w:t>
      </w:r>
      <w:r w:rsidRPr="00F63254">
        <w:rPr>
          <w:rFonts w:ascii="Times New Roman" w:hAnsi="Times New Roman"/>
          <w:spacing w:val="2"/>
          <w:sz w:val="28"/>
          <w:szCs w:val="28"/>
        </w:rPr>
        <w:noBreakHyphen/>
        <w:t>познавательному и художе</w:t>
      </w:r>
      <w:r w:rsidRPr="00F63254">
        <w:rPr>
          <w:rFonts w:ascii="Times New Roman" w:hAnsi="Times New Roman"/>
          <w:sz w:val="28"/>
          <w:szCs w:val="28"/>
        </w:rPr>
        <w:t>ственному произведению.</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lastRenderedPageBreak/>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деление текста на смысловые части, их озаглавливание. Умение работать с разными видами информации.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её справочно­иллюстративный материал).</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Типы книг (изданий): книга</w:t>
      </w:r>
      <w:r w:rsidRPr="00F63254">
        <w:rPr>
          <w:rFonts w:ascii="Times New Roman" w:hAnsi="Times New Roman"/>
          <w:spacing w:val="-2"/>
          <w:sz w:val="28"/>
          <w:szCs w:val="28"/>
        </w:rPr>
        <w:noBreakHyphen/>
        <w:t>произведение, книга</w:t>
      </w:r>
      <w:r w:rsidRPr="00F63254">
        <w:rPr>
          <w:rFonts w:ascii="Times New Roman" w:hAnsi="Times New Roman"/>
          <w:spacing w:val="-2"/>
          <w:sz w:val="28"/>
          <w:szCs w:val="28"/>
        </w:rPr>
        <w:noBreakHyphen/>
        <w:t xml:space="preserve">сборник,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 xml:space="preserve">текста: своеобразие выразительных средств </w:t>
      </w:r>
      <w:r w:rsidRPr="00F63254">
        <w:rPr>
          <w:rFonts w:ascii="Times New Roman" w:hAnsi="Times New Roman"/>
          <w:spacing w:val="2"/>
          <w:sz w:val="28"/>
          <w:szCs w:val="28"/>
        </w:rPr>
        <w:lastRenderedPageBreak/>
        <w:t>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Портрет, характер героя, выраженные через поступки и речь.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ли фрагмента, выделение опорных или ключевых слов, оза</w:t>
      </w:r>
      <w:r w:rsidRPr="00F63254">
        <w:rPr>
          <w:rFonts w:ascii="Times New Roman" w:hAnsi="Times New Roman"/>
          <w:spacing w:val="2"/>
          <w:sz w:val="28"/>
          <w:szCs w:val="28"/>
        </w:rPr>
        <w:t xml:space="preserve">главливание, подробный пересказ эпизода; деление текста </w:t>
      </w:r>
      <w:r w:rsidRPr="00F63254">
        <w:rPr>
          <w:rFonts w:ascii="Times New Roman" w:hAnsi="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Работа с учебными, научно­популярными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свою точку зрения по обсуждаемому произведению (учебному, научно­познавательному, художественному тексту)</w:t>
      </w:r>
      <w:r w:rsidRPr="00F63254">
        <w:rPr>
          <w:rFonts w:ascii="Times New Roman" w:hAnsi="Times New Roman"/>
          <w:spacing w:val="2"/>
          <w:sz w:val="28"/>
          <w:szCs w:val="28"/>
        </w:rPr>
        <w:t xml:space="preserve">. Использование норм речевого этикета в условиях внеучебного общения.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использование выразительных средств языка (сравнение) в мини­сочинениях</w:t>
      </w:r>
      <w:r w:rsidRPr="00F63254">
        <w:rPr>
          <w:rFonts w:ascii="Times New Roman" w:hAnsi="Times New Roman"/>
          <w:sz w:val="28"/>
          <w:szCs w:val="28"/>
        </w:rPr>
        <w:t>, рассказ на заданную тему.</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Представленность разных видов книг: историческая, приключенческая, фантастическая, научно­популярная, справоч</w:t>
      </w:r>
      <w:r w:rsidRPr="00F63254">
        <w:rPr>
          <w:rFonts w:ascii="Times New Roman" w:hAnsi="Times New Roman"/>
          <w:spacing w:val="2"/>
          <w:sz w:val="28"/>
          <w:szCs w:val="28"/>
        </w:rPr>
        <w:t xml:space="preserve">но­энциклопедическая литература; детские периодические </w:t>
      </w:r>
      <w:r w:rsidRPr="00F63254">
        <w:rPr>
          <w:rFonts w:ascii="Times New Roman" w:hAnsi="Times New Roman"/>
          <w:sz w:val="28"/>
          <w:szCs w:val="28"/>
        </w:rPr>
        <w:t>издания (по выбору).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Интерпретация текста литературного произведения в творческой деятельности учащихся: чтение по ролям, инсцениро</w:t>
      </w:r>
      <w:r w:rsidRPr="00F63254">
        <w:rPr>
          <w:rFonts w:ascii="Times New Roman" w:hAnsi="Times New Roman"/>
          <w:spacing w:val="2"/>
          <w:sz w:val="28"/>
          <w:szCs w:val="28"/>
        </w:rPr>
        <w:t>вание,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F63254">
        <w:rPr>
          <w:rFonts w:ascii="Times New Roman" w:hAnsi="Times New Roman"/>
          <w:sz w:val="28"/>
          <w:szCs w:val="28"/>
        </w:rPr>
        <w:t xml:space="preserve">этапности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lastRenderedPageBreak/>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этикетные диалоги в типичных ситуациях бытового и учебно­трудового общения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951472" w:rsidRPr="00F63254" w:rsidRDefault="00951472" w:rsidP="00951472">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аудирования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вербально/невербально реагировать на услышанное.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lastRenderedPageBreak/>
        <w:t>В русле письма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951472" w:rsidRPr="00F63254" w:rsidRDefault="00951472" w:rsidP="00951472">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Звуко­буквенные </w:t>
      </w:r>
      <w:r w:rsidRPr="00F63254">
        <w:rPr>
          <w:rFonts w:ascii="Times New Roman" w:hAnsi="Times New Roman"/>
          <w:spacing w:val="2"/>
          <w:sz w:val="28"/>
          <w:szCs w:val="28"/>
        </w:rPr>
        <w:t xml:space="preserve">соответствия. Апостроф.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«r» (there is/there are).</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предложений на смысловые группы.</w:t>
      </w:r>
      <w:r w:rsidRPr="00F63254">
        <w:rPr>
          <w:rFonts w:ascii="Times New Roman" w:hAnsi="Times New Roman"/>
          <w:spacing w:val="2"/>
          <w:sz w:val="28"/>
          <w:szCs w:val="28"/>
        </w:rPr>
        <w:t xml:space="preserve"> Ритмико­интонационные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F63254">
        <w:rPr>
          <w:rFonts w:ascii="Times New Roman" w:hAnsi="Times New Roman"/>
          <w:spacing w:val="2"/>
          <w:sz w:val="28"/>
          <w:szCs w:val="28"/>
        </w:rPr>
        <w:t xml:space="preserve">doctor, film).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what, who, when, where, why, how. Порядок </w:t>
      </w:r>
      <w:r w:rsidRPr="00F63254">
        <w:rPr>
          <w:rFonts w:ascii="Times New Roman" w:hAnsi="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w:t>
      </w:r>
      <w:r w:rsidRPr="00F63254">
        <w:rPr>
          <w:rFonts w:ascii="Times New Roman" w:hAnsi="Times New Roman"/>
          <w:sz w:val="28"/>
          <w:szCs w:val="28"/>
        </w:rPr>
        <w:lastRenderedPageBreak/>
        <w:t xml:space="preserve">предложения в утвердительной (Help me, please.) и отрицательной (Don’t be late!) формах. </w:t>
      </w:r>
      <w:r w:rsidRPr="00F63254">
        <w:rPr>
          <w:rFonts w:ascii="Times New Roman" w:hAnsi="Times New Roman"/>
          <w:iCs/>
          <w:sz w:val="28"/>
          <w:szCs w:val="28"/>
        </w:rPr>
        <w:t>Безличные предложения в настоящем времени (It is cold. It’s five o</w:t>
      </w:r>
      <w:r w:rsidRPr="00F63254">
        <w:rPr>
          <w:rFonts w:ascii="Times New Roman" w:hAnsi="Times New Roman"/>
          <w:sz w:val="28"/>
          <w:szCs w:val="28"/>
        </w:rPr>
        <w:t>’</w:t>
      </w:r>
      <w:r w:rsidRPr="00F63254">
        <w:rPr>
          <w:rFonts w:ascii="Times New Roman" w:hAnsi="Times New Roman"/>
          <w:iCs/>
          <w:sz w:val="28"/>
          <w:szCs w:val="28"/>
        </w:rPr>
        <w:t>clock.)</w:t>
      </w:r>
      <w:r w:rsidRPr="00F63254">
        <w:rPr>
          <w:rFonts w:ascii="Times New Roman" w:hAnsi="Times New Roman"/>
          <w:i/>
          <w:iCs/>
          <w:sz w:val="28"/>
          <w:szCs w:val="28"/>
        </w:rPr>
        <w:t>.</w:t>
      </w:r>
      <w:r w:rsidRPr="00F63254">
        <w:rPr>
          <w:rFonts w:ascii="Times New Roman" w:hAnsi="Times New Roman"/>
          <w:sz w:val="28"/>
          <w:szCs w:val="28"/>
        </w:rPr>
        <w:t xml:space="preserve"> Предложения с оборотом there is/there are.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F63254">
        <w:rPr>
          <w:rFonts w:ascii="Times New Roman" w:hAnsi="Times New Roman"/>
          <w:iCs/>
          <w:sz w:val="28"/>
          <w:szCs w:val="28"/>
        </w:rPr>
        <w:t>неопределённые (some, any — некоторые случаи употребления).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(much, little, very).</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951472" w:rsidRPr="00F63254" w:rsidRDefault="00951472" w:rsidP="00951472">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Социокультурная осведомлённость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Измерение величин; сравнение и упорядочение величин. Единицы массы (грамм, килограмм, центнер, тонна), вместимости (литр), времени (секунда, </w:t>
      </w:r>
      <w:r w:rsidRPr="00F63254">
        <w:rPr>
          <w:rFonts w:ascii="Times New Roman" w:hAnsi="Times New Roman"/>
          <w:sz w:val="28"/>
          <w:szCs w:val="28"/>
        </w:rPr>
        <w:lastRenderedPageBreak/>
        <w:t>минута,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sidRPr="00F63254">
        <w:rPr>
          <w:rFonts w:ascii="Times New Roman" w:hAnsi="Times New Roman"/>
          <w:spacing w:val="2"/>
          <w:sz w:val="28"/>
          <w:szCs w:val="28"/>
        </w:rPr>
        <w:t>ющими процессы движения, работы, купли</w:t>
      </w:r>
      <w:r w:rsidRPr="00F63254">
        <w:rPr>
          <w:rFonts w:ascii="Times New Roman" w:hAnsi="Times New Roman"/>
          <w:spacing w:val="2"/>
          <w:sz w:val="28"/>
          <w:szCs w:val="28"/>
        </w:rPr>
        <w:noBreakHyphen/>
        <w:t>продажи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 xml:space="preserve">Планирование хода решения задачи. Представление текста </w:t>
      </w:r>
      <w:r w:rsidRPr="00F63254">
        <w:rPr>
          <w:rFonts w:ascii="Times New Roman" w:hAnsi="Times New Roman"/>
          <w:sz w:val="28"/>
          <w:szCs w:val="28"/>
        </w:rPr>
        <w:t>задачи (схема, таблица и другие модели).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длины отрезка. Единицы длины (мм, см, дм, м, км). Периметр. Вычисление периметра многоугольника.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 xml:space="preserve">ком. Природные объекты и предметы, созданные человеком. Неживая и живая природа. </w:t>
      </w:r>
      <w:r w:rsidRPr="00F63254">
        <w:rPr>
          <w:rFonts w:ascii="Times New Roman" w:hAnsi="Times New Roman"/>
          <w:sz w:val="28"/>
          <w:szCs w:val="28"/>
        </w:rPr>
        <w:lastRenderedPageBreak/>
        <w:t>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951472" w:rsidRPr="00F63254" w:rsidRDefault="00951472" w:rsidP="0026695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(опорно­двигательная,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 xml:space="preserve">тельностью во имя общей цели. </w:t>
      </w:r>
      <w:r w:rsidRPr="00F63254">
        <w:rPr>
          <w:rFonts w:ascii="Times New Roman" w:hAnsi="Times New Roman"/>
          <w:spacing w:val="-4"/>
          <w:sz w:val="28"/>
          <w:szCs w:val="28"/>
        </w:rPr>
        <w:lastRenderedPageBreak/>
        <w:t>Духовно­нравственные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Могонациональность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F63254" w:rsidRDefault="00951472" w:rsidP="00951472">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Наша Родина — Россия, Российская Федерация. Ценност</w:t>
      </w:r>
      <w:r w:rsidRPr="00F63254">
        <w:rPr>
          <w:rFonts w:ascii="Times New Roman" w:hAnsi="Times New Roman"/>
          <w:spacing w:val="2"/>
          <w:sz w:val="28"/>
          <w:szCs w:val="28"/>
        </w:rPr>
        <w:t xml:space="preserve">но­смысловое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Ответственность главы государства за социальное и духовно­нравственное благополучие граждан.</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Санкт­Петербург: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Родной край — частица России. 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 xml:space="preserve">пр. Особенности труда людей родного края, их профессии. Названия разных </w:t>
      </w:r>
      <w:r w:rsidRPr="00F63254">
        <w:rPr>
          <w:rFonts w:ascii="Times New Roman" w:hAnsi="Times New Roman"/>
          <w:sz w:val="28"/>
          <w:szCs w:val="28"/>
        </w:rPr>
        <w:lastRenderedPageBreak/>
        <w:t>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F63254" w:rsidRDefault="00951472" w:rsidP="00951472">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951472" w:rsidRPr="00F63254" w:rsidRDefault="00951472" w:rsidP="00951472">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951472" w:rsidRPr="00951E96" w:rsidRDefault="00951472" w:rsidP="00951472">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lastRenderedPageBreak/>
        <w:t xml:space="preserve">Культура и религия. </w:t>
      </w:r>
      <w:r w:rsidRPr="00F63254">
        <w:rPr>
          <w:rFonts w:ascii="Times New Roman" w:hAnsi="Times New Roman"/>
          <w:spacing w:val="-3"/>
          <w:sz w:val="28"/>
          <w:szCs w:val="28"/>
        </w:rPr>
        <w:t xml:space="preserve">Праздники в религиях мира.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4"/>
          <w:sz w:val="28"/>
          <w:szCs w:val="28"/>
        </w:rPr>
        <w:t xml:space="preserve">Декоративно­прикладное искусство. </w:t>
      </w:r>
      <w:r w:rsidRPr="00F63254">
        <w:rPr>
          <w:rFonts w:ascii="Times New Roman" w:hAnsi="Times New Roman"/>
          <w:spacing w:val="-4"/>
          <w:sz w:val="28"/>
          <w:szCs w:val="28"/>
        </w:rPr>
        <w:t>Истоки декоративно­</w:t>
      </w:r>
      <w:r w:rsidRPr="00F63254">
        <w:rPr>
          <w:rFonts w:ascii="Times New Roman" w:hAnsi="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lastRenderedPageBreak/>
        <w:t>Азбука искусства. Как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новами цветоведения. Передача с помощью цвета характера персонажа, его эмоционального состояния.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51472" w:rsidRPr="00F63254" w:rsidRDefault="00951472" w:rsidP="00951472">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w:t>
      </w:r>
      <w:r w:rsidRPr="00F63254">
        <w:rPr>
          <w:rFonts w:ascii="Times New Roman" w:hAnsi="Times New Roman"/>
          <w:sz w:val="28"/>
          <w:szCs w:val="28"/>
        </w:rPr>
        <w:lastRenderedPageBreak/>
        <w:t xml:space="preserve">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F63254" w:rsidRDefault="00951472" w:rsidP="00951472">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Опыт художественно­творческой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F63254">
        <w:rPr>
          <w:rFonts w:ascii="Times New Roman" w:hAnsi="Times New Roman"/>
          <w:spacing w:val="2"/>
          <w:sz w:val="28"/>
          <w:szCs w:val="28"/>
        </w:rPr>
        <w:t>Освоение основ рисунка, живописи, скульптуры, деко</w:t>
      </w:r>
      <w:r w:rsidRPr="00F63254">
        <w:rPr>
          <w:rFonts w:ascii="Times New Roman" w:hAnsi="Times New Roman"/>
          <w:sz w:val="28"/>
          <w:szCs w:val="28"/>
        </w:rPr>
        <w:t xml:space="preserve">ративно­прикладного искусства. </w:t>
      </w:r>
      <w:r w:rsidRPr="00F63254">
        <w:rPr>
          <w:rFonts w:ascii="Times New Roman" w:hAnsi="Times New Roman"/>
          <w:spacing w:val="2"/>
          <w:sz w:val="28"/>
          <w:szCs w:val="28"/>
        </w:rPr>
        <w:t xml:space="preserve">Овладение </w:t>
      </w:r>
      <w:r w:rsidRPr="00F63254">
        <w:rPr>
          <w:rFonts w:ascii="Times New Roman" w:hAnsi="Times New Roman"/>
          <w:spacing w:val="2"/>
          <w:sz w:val="28"/>
          <w:szCs w:val="28"/>
        </w:rPr>
        <w:lastRenderedPageBreak/>
        <w:t>основами художественной грамоты: компози</w:t>
      </w:r>
      <w:r w:rsidRPr="00F63254">
        <w:rPr>
          <w:rFonts w:ascii="Times New Roman" w:hAnsi="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граттажа</w:t>
      </w:r>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Обобщённое представление об основных образно­эмо</w:t>
      </w:r>
      <w:r w:rsidRPr="00F63254">
        <w:rPr>
          <w:rFonts w:ascii="Times New Roman" w:hAnsi="Times New Roman"/>
          <w:sz w:val="28"/>
          <w:szCs w:val="28"/>
        </w:rPr>
        <w:t>ци</w:t>
      </w:r>
      <w:r w:rsidRPr="00F63254">
        <w:rPr>
          <w:rFonts w:ascii="Times New Roman" w:hAnsi="Times New Roman"/>
          <w:spacing w:val="2"/>
          <w:sz w:val="28"/>
          <w:szCs w:val="28"/>
        </w:rPr>
        <w:t xml:space="preserve">ональных сферах музыки и о многообразии музыкальных </w:t>
      </w:r>
      <w:r w:rsidRPr="00F63254">
        <w:rPr>
          <w:rFonts w:ascii="Times New Roman" w:hAnsi="Times New Roman"/>
          <w:sz w:val="28"/>
          <w:szCs w:val="28"/>
        </w:rPr>
        <w:t>жанров и стилей. Песня, танец, марш и их разновидности. Песенность, танцевальность, маршевость. Опера, балет, симфония, концерт.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63254">
        <w:rPr>
          <w:rFonts w:ascii="Times New Roman" w:hAnsi="Times New Roman"/>
          <w:spacing w:val="2"/>
          <w:sz w:val="28"/>
          <w:szCs w:val="28"/>
        </w:rPr>
        <w:t xml:space="preserve">игры­драматизации.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lastRenderedPageBreak/>
        <w:t>Основные закономерности музыкального искусства.</w:t>
      </w:r>
      <w:r w:rsidRPr="00F63254">
        <w:rPr>
          <w:rFonts w:ascii="Times New Roman" w:hAnsi="Times New Roman"/>
          <w:spacing w:val="-2"/>
          <w:sz w:val="28"/>
          <w:szCs w:val="28"/>
        </w:rPr>
        <w:t xml:space="preserve"> Ин</w:t>
      </w:r>
      <w:r w:rsidRPr="00F63254">
        <w:rPr>
          <w:rFonts w:ascii="Times New Roman" w:hAnsi="Times New Roman"/>
          <w:sz w:val="28"/>
          <w:szCs w:val="28"/>
        </w:rPr>
        <w:t>тонационно­образная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r w:rsidRPr="00F63254">
        <w:rPr>
          <w:rFonts w:ascii="Times New Roman" w:hAnsi="Times New Roman"/>
          <w:sz w:val="28"/>
          <w:szCs w:val="28"/>
        </w:rPr>
        <w:t xml:space="preserve">художественно­образного содержания произведений.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 xml:space="preserve">ных стран мира. Многообразие этнокультурных, исторически сложившихся традиций. </w:t>
      </w:r>
      <w:r w:rsidRPr="00F63254">
        <w:rPr>
          <w:rFonts w:ascii="Times New Roman" w:hAnsi="Times New Roman"/>
          <w:sz w:val="28"/>
          <w:szCs w:val="28"/>
        </w:rPr>
        <w:lastRenderedPageBreak/>
        <w:t>Региональные музыкально­поэтические традиции: содержание, образная сфера и музыкальный язык.</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Общекультурные и общетрудовые компетенции. Основы культуры труда, самообслуживания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lastRenderedPageBreak/>
        <w:t>Технология ручной обработки материалов</w:t>
      </w:r>
      <w:r w:rsidRPr="00F63254">
        <w:rPr>
          <w:rStyle w:val="15"/>
          <w:spacing w:val="2"/>
          <w:sz w:val="28"/>
          <w:szCs w:val="28"/>
        </w:rPr>
        <w:footnoteReference w:id="20"/>
      </w:r>
      <w:r w:rsidRPr="00F63254">
        <w:rPr>
          <w:rFonts w:ascii="Times New Roman" w:hAnsi="Times New Roman"/>
          <w:b/>
          <w:bCs/>
          <w:sz w:val="28"/>
          <w:szCs w:val="28"/>
        </w:rPr>
        <w:t>. Элементы графической грамоты.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Выбор материалов по их декоративно­художе</w:t>
      </w:r>
      <w:r w:rsidRPr="00F63254">
        <w:rPr>
          <w:rFonts w:ascii="Times New Roman" w:hAnsi="Times New Roman"/>
          <w:iCs/>
          <w:spacing w:val="2"/>
          <w:sz w:val="28"/>
          <w:szCs w:val="28"/>
        </w:rPr>
        <w:t xml:space="preserve">ственным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lastRenderedPageBreak/>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 xml:space="preserve">чертежу или эскизу и по заданным условиям (технико­технологическим, </w:t>
      </w:r>
      <w:r w:rsidRPr="00F63254">
        <w:rPr>
          <w:rFonts w:ascii="Times New Roman" w:hAnsi="Times New Roman"/>
          <w:iCs/>
          <w:spacing w:val="-4"/>
          <w:sz w:val="28"/>
          <w:szCs w:val="28"/>
        </w:rPr>
        <w:t>функциональным, декоративно­художественным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w:t>
      </w:r>
      <w:r w:rsidRPr="00F63254">
        <w:rPr>
          <w:rFonts w:ascii="Times New Roman" w:hAnsi="Times New Roman"/>
          <w:sz w:val="28"/>
          <w:szCs w:val="28"/>
        </w:rPr>
        <w:lastRenderedPageBreak/>
        <w:t>(цифровыми образовательными ресурсами), готовыми материалами на электронных носителях (CD).</w:t>
      </w:r>
    </w:p>
    <w:p w:rsidR="00951472" w:rsidRPr="00F63254" w:rsidRDefault="00951472" w:rsidP="00951472">
      <w:pPr>
        <w:pStyle w:val="af"/>
        <w:spacing w:line="360" w:lineRule="auto"/>
        <w:ind w:firstLine="708"/>
        <w:rPr>
          <w:rFonts w:ascii="Times New Roman" w:hAnsi="Times New Roman"/>
          <w:iCs/>
          <w:sz w:val="28"/>
          <w:szCs w:val="28"/>
        </w:rPr>
      </w:pPr>
      <w:r w:rsidRPr="00F6325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рисунков из ресурса компьютера, программ Word и Power Point.</w:t>
      </w:r>
    </w:p>
    <w:p w:rsidR="00951472" w:rsidRPr="00951E96" w:rsidRDefault="00951472" w:rsidP="0026695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951472" w:rsidRPr="00F63254" w:rsidRDefault="00951472" w:rsidP="00951472">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Физкультурно­оздоровительная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z w:val="28"/>
          <w:szCs w:val="28"/>
        </w:rPr>
        <w:lastRenderedPageBreak/>
        <w:t>Спортивно­оздоровительная деятельность.</w:t>
      </w:r>
    </w:p>
    <w:p w:rsidR="00951472" w:rsidRPr="00F63254" w:rsidRDefault="00951472" w:rsidP="00951472">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1472" w:rsidRPr="00F63254" w:rsidRDefault="00951472" w:rsidP="00951472">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lastRenderedPageBreak/>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951472" w:rsidRPr="00F63254" w:rsidRDefault="00951472" w:rsidP="00951472">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«Подбеги к своему предмету», «День и ночь», «Кот и мыши», «Пятнашки»; «Прыжки по кочкам».</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Игры с мячом</w:t>
      </w:r>
      <w:r w:rsidRPr="00F63254">
        <w:rPr>
          <w:rStyle w:val="c12"/>
          <w:sz w:val="28"/>
          <w:szCs w:val="28"/>
        </w:rPr>
        <w:t>: «Метание мячей и мешочков»; «Кого назвали – тот и ловит», «Мяч по кругу», «Не урони мяч».</w:t>
      </w:r>
    </w:p>
    <w:p w:rsidR="00951472" w:rsidRPr="00F63254" w:rsidRDefault="00951472" w:rsidP="00951472">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Style w:val="c12"/>
          <w:rFonts w:ascii="Times New Roman" w:hAnsi="Times New Roman"/>
          <w:b/>
          <w:i/>
          <w:sz w:val="28"/>
          <w:szCs w:val="28"/>
        </w:rPr>
        <w:t>Общеразвивающие упражнения</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lastRenderedPageBreak/>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r w:rsidRPr="00F63254">
        <w:rPr>
          <w:rFonts w:ascii="Times New Roman" w:hAnsi="Times New Roman"/>
          <w:spacing w:val="-2"/>
          <w:sz w:val="28"/>
          <w:szCs w:val="28"/>
        </w:rPr>
        <w:t xml:space="preserve">многоскоков;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lastRenderedPageBreak/>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i/>
          <w:iCs/>
          <w:sz w:val="28"/>
          <w:szCs w:val="28"/>
        </w:rPr>
        <w:t xml:space="preserve"> </w:t>
      </w:r>
      <w:r w:rsidRPr="00F63254">
        <w:rPr>
          <w:rFonts w:ascii="Times New Roman" w:hAnsi="Times New Roman"/>
          <w:sz w:val="28"/>
          <w:szCs w:val="28"/>
        </w:rPr>
        <w:t>поверхности, проплывание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
    <w:p w:rsidR="00951472" w:rsidRPr="00F63254" w:rsidRDefault="00951472" w:rsidP="00951472">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w:t>
      </w:r>
      <w:r w:rsidRPr="00F63254">
        <w:rPr>
          <w:rStyle w:val="c12"/>
          <w:rFonts w:ascii="Times New Roman" w:hAnsi="Times New Roman"/>
          <w:sz w:val="28"/>
          <w:szCs w:val="28"/>
        </w:rPr>
        <w:lastRenderedPageBreak/>
        <w:t>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951472" w:rsidRPr="00F63254" w:rsidRDefault="00951472" w:rsidP="00951472">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w:t>
      </w:r>
      <w:r w:rsidRPr="00F63254">
        <w:rPr>
          <w:rStyle w:val="c12"/>
          <w:sz w:val="28"/>
          <w:szCs w:val="28"/>
        </w:rPr>
        <w:lastRenderedPageBreak/>
        <w:t>вытянутые руки; повороты направо, налево с указанием направления; повороты на месте кругом с показом направления.</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Броски, ловля, метание мяча и передача предметов</w:t>
      </w:r>
      <w:r w:rsidRPr="00F63254">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951472"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Лазание, перелезание, подлезание</w:t>
      </w:r>
      <w:r w:rsidRPr="00F63254">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C161E4" w:rsidRP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C66184" w:rsidRPr="008C678B" w:rsidRDefault="00C66184" w:rsidP="00C66184">
      <w:pPr>
        <w:pStyle w:val="af2"/>
        <w:shd w:val="clear" w:color="auto" w:fill="FFFFFF"/>
        <w:ind w:left="0" w:firstLine="709"/>
        <w:jc w:val="both"/>
        <w:rPr>
          <w:sz w:val="28"/>
          <w:szCs w:val="28"/>
        </w:rPr>
      </w:pPr>
      <w:r w:rsidRPr="008C678B">
        <w:rPr>
          <w:b/>
          <w:bCs/>
          <w:i/>
          <w:iCs/>
          <w:caps w:val="0"/>
          <w:sz w:val="28"/>
          <w:szCs w:val="28"/>
        </w:rPr>
        <w:t>Содержание коррекционно – развивающей области представлено следующими обязательными коррекционными курсами:</w:t>
      </w:r>
      <w:r>
        <w:rPr>
          <w:b/>
          <w:bCs/>
          <w:i/>
          <w:iCs/>
          <w:caps w:val="0"/>
          <w:sz w:val="28"/>
          <w:szCs w:val="28"/>
        </w:rPr>
        <w:t xml:space="preserve"> </w:t>
      </w:r>
      <w:r w:rsidRPr="008C678B">
        <w:rPr>
          <w:sz w:val="28"/>
          <w:szCs w:val="28"/>
        </w:rPr>
        <w:t>«К</w:t>
      </w:r>
      <w:r w:rsidRPr="008C678B">
        <w:rPr>
          <w:caps w:val="0"/>
          <w:sz w:val="28"/>
          <w:szCs w:val="28"/>
        </w:rPr>
        <w:t>оррекционно-развивающие занятия</w:t>
      </w:r>
      <w:r>
        <w:rPr>
          <w:caps w:val="0"/>
          <w:sz w:val="28"/>
          <w:szCs w:val="28"/>
        </w:rPr>
        <w:t xml:space="preserve"> </w:t>
      </w:r>
      <w:r w:rsidRPr="008C678B">
        <w:rPr>
          <w:caps w:val="0"/>
          <w:sz w:val="28"/>
          <w:szCs w:val="28"/>
        </w:rPr>
        <w:t>(логопедические и психокоррекционные)» (фронтальные и/или</w:t>
      </w:r>
      <w:r>
        <w:rPr>
          <w:caps w:val="0"/>
          <w:sz w:val="28"/>
          <w:szCs w:val="28"/>
        </w:rPr>
        <w:t xml:space="preserve"> </w:t>
      </w:r>
      <w:r w:rsidRPr="008C678B">
        <w:rPr>
          <w:caps w:val="0"/>
          <w:sz w:val="28"/>
          <w:szCs w:val="28"/>
        </w:rPr>
        <w:t xml:space="preserve">индивидуальные занятия), «Ритмика» (фронтальные и/или индивидуальные занятия). </w:t>
      </w:r>
    </w:p>
    <w:p w:rsidR="00C66184" w:rsidRPr="008C678B" w:rsidRDefault="00C66184" w:rsidP="00AB3A89">
      <w:pPr>
        <w:autoSpaceDE w:val="0"/>
        <w:spacing w:after="0" w:line="360" w:lineRule="auto"/>
        <w:jc w:val="center"/>
        <w:rPr>
          <w:rFonts w:ascii="Times New Roman" w:hAnsi="Times New Roman" w:cs="Times New Roman"/>
          <w:sz w:val="28"/>
          <w:szCs w:val="28"/>
        </w:rPr>
      </w:pPr>
      <w:r w:rsidRPr="007C05D5">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r>
        <w:rPr>
          <w:rFonts w:ascii="Times New Roman" w:hAnsi="Times New Roman" w:cs="Times New Roman"/>
          <w:b/>
          <w:i/>
          <w:sz w:val="28"/>
          <w:szCs w:val="28"/>
        </w:rPr>
        <w:t xml:space="preserve"> </w:t>
      </w:r>
      <w:r w:rsidR="00AB3A89">
        <w:rPr>
          <w:rFonts w:ascii="Times New Roman" w:hAnsi="Times New Roman" w:cs="Times New Roman"/>
          <w:b/>
          <w:i/>
          <w:sz w:val="28"/>
          <w:szCs w:val="28"/>
        </w:rPr>
        <w:br/>
      </w:r>
      <w:r w:rsidRPr="008A00CF">
        <w:rPr>
          <w:rFonts w:ascii="Times New Roman" w:hAnsi="Times New Roman" w:cs="Times New Roman"/>
          <w:b/>
          <w:i/>
          <w:sz w:val="28"/>
          <w:szCs w:val="28"/>
        </w:rPr>
        <w:t>(логопедические и психокоррекционные)».</w:t>
      </w:r>
    </w:p>
    <w:p w:rsidR="008D1B93" w:rsidRPr="00E27061" w:rsidRDefault="008D1B93" w:rsidP="008A00CF">
      <w:pPr>
        <w:spacing w:after="0" w:line="360" w:lineRule="auto"/>
        <w:jc w:val="center"/>
        <w:rPr>
          <w:rFonts w:ascii="Times New Roman" w:hAnsi="Times New Roman" w:cs="Times New Roman"/>
          <w:b/>
          <w:color w:val="auto"/>
          <w:sz w:val="28"/>
          <w:szCs w:val="28"/>
        </w:rPr>
      </w:pPr>
      <w:r w:rsidRPr="00E27061">
        <w:rPr>
          <w:rFonts w:ascii="Times New Roman" w:hAnsi="Times New Roman" w:cs="Times New Roman"/>
          <w:b/>
          <w:color w:val="auto"/>
          <w:sz w:val="28"/>
          <w:szCs w:val="28"/>
        </w:rPr>
        <w:t>Логопедические занятия</w:t>
      </w:r>
    </w:p>
    <w:p w:rsidR="008D1B93" w:rsidRPr="00E27061" w:rsidRDefault="00F35122" w:rsidP="008D1B93">
      <w:pPr>
        <w:pStyle w:val="af2"/>
        <w:shd w:val="clear" w:color="auto" w:fill="FFFFFF"/>
        <w:ind w:left="0" w:firstLine="709"/>
        <w:jc w:val="both"/>
        <w:rPr>
          <w:sz w:val="28"/>
          <w:szCs w:val="28"/>
        </w:rPr>
      </w:pPr>
      <w:r w:rsidRPr="00E27061">
        <w:rPr>
          <w:b/>
          <w:caps w:val="0"/>
          <w:sz w:val="28"/>
          <w:szCs w:val="28"/>
        </w:rPr>
        <w:t xml:space="preserve">Цель </w:t>
      </w:r>
      <w:r w:rsidRPr="00E27061">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E27061">
        <w:rPr>
          <w:sz w:val="28"/>
          <w:szCs w:val="28"/>
        </w:rPr>
        <w:t xml:space="preserve">. </w:t>
      </w:r>
    </w:p>
    <w:p w:rsidR="008D1B93" w:rsidRPr="00E27061" w:rsidRDefault="00F35122" w:rsidP="008D1B93">
      <w:pPr>
        <w:pStyle w:val="af2"/>
        <w:shd w:val="clear" w:color="auto" w:fill="FFFFFF"/>
        <w:ind w:left="0" w:firstLine="709"/>
        <w:jc w:val="both"/>
        <w:rPr>
          <w:sz w:val="28"/>
          <w:szCs w:val="28"/>
        </w:rPr>
      </w:pPr>
      <w:r w:rsidRPr="00E27061">
        <w:rPr>
          <w:caps w:val="0"/>
          <w:sz w:val="28"/>
          <w:szCs w:val="28"/>
        </w:rPr>
        <w:t xml:space="preserve">Основными </w:t>
      </w:r>
      <w:r w:rsidRPr="00E27061">
        <w:rPr>
          <w:b/>
          <w:caps w:val="0"/>
          <w:sz w:val="28"/>
          <w:szCs w:val="28"/>
        </w:rPr>
        <w:t>направлениями</w:t>
      </w:r>
      <w:r w:rsidRPr="00E27061">
        <w:rPr>
          <w:caps w:val="0"/>
          <w:sz w:val="28"/>
          <w:szCs w:val="28"/>
        </w:rPr>
        <w:t xml:space="preserve"> логопедической работы является</w:t>
      </w:r>
      <w:r w:rsidR="008D1B93" w:rsidRPr="00E27061">
        <w:rPr>
          <w:sz w:val="28"/>
          <w:szCs w:val="28"/>
        </w:rPr>
        <w:t>:</w:t>
      </w:r>
    </w:p>
    <w:p w:rsidR="008D1B93" w:rsidRPr="00E27061"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звукопроизношения</w:t>
      </w:r>
      <w:r w:rsidRPr="00E27061">
        <w:rPr>
          <w:caps w:val="0"/>
          <w:sz w:val="28"/>
          <w:szCs w:val="28"/>
        </w:rPr>
        <w:t xml:space="preserve"> (постановка, автоматизация и дифференциация звуков речи);</w:t>
      </w:r>
      <w:r w:rsidR="008D1B93" w:rsidRPr="00E27061">
        <w:rPr>
          <w:sz w:val="28"/>
          <w:szCs w:val="28"/>
        </w:rPr>
        <w:t xml:space="preserve"> </w:t>
      </w:r>
    </w:p>
    <w:p w:rsidR="008D1B93"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лексической стороны речи</w:t>
      </w:r>
      <w:r>
        <w:rPr>
          <w:b/>
          <w:caps w:val="0"/>
          <w:sz w:val="28"/>
          <w:szCs w:val="28"/>
        </w:rPr>
        <w:t xml:space="preserve"> (</w:t>
      </w:r>
      <w:r w:rsidRPr="00F35122">
        <w:rPr>
          <w:caps w:val="0"/>
          <w:sz w:val="28"/>
          <w:szCs w:val="28"/>
        </w:rPr>
        <w:t>обогащени</w:t>
      </w:r>
      <w:r w:rsidR="00E0076D">
        <w:rPr>
          <w:caps w:val="0"/>
          <w:sz w:val="28"/>
          <w:szCs w:val="28"/>
        </w:rPr>
        <w:t>е</w:t>
      </w:r>
      <w:r w:rsidRPr="00F35122">
        <w:rPr>
          <w:caps w:val="0"/>
          <w:sz w:val="28"/>
          <w:szCs w:val="28"/>
        </w:rPr>
        <w:t xml:space="preserve"> словаря, его расширени</w:t>
      </w:r>
      <w:r w:rsidR="00E0076D">
        <w:rPr>
          <w:caps w:val="0"/>
          <w:sz w:val="28"/>
          <w:szCs w:val="28"/>
        </w:rPr>
        <w:t>е</w:t>
      </w:r>
      <w:r w:rsidRPr="00F35122">
        <w:rPr>
          <w:caps w:val="0"/>
          <w:sz w:val="28"/>
          <w:szCs w:val="28"/>
        </w:rPr>
        <w:t xml:space="preserve"> и уточнени</w:t>
      </w:r>
      <w:r w:rsidR="00E0076D">
        <w:rPr>
          <w:caps w:val="0"/>
          <w:sz w:val="28"/>
          <w:szCs w:val="28"/>
        </w:rPr>
        <w:t>е)</w:t>
      </w:r>
      <w:r w:rsidR="008D1B93" w:rsidRPr="00F35122">
        <w:rPr>
          <w:sz w:val="28"/>
          <w:szCs w:val="28"/>
        </w:rPr>
        <w:t>;</w:t>
      </w:r>
    </w:p>
    <w:p w:rsidR="008D1B93" w:rsidRPr="00E27061" w:rsidRDefault="00E0076D" w:rsidP="008D1B93">
      <w:pPr>
        <w:pStyle w:val="af2"/>
        <w:shd w:val="clear" w:color="auto" w:fill="FFFFFF"/>
        <w:ind w:left="0" w:firstLine="709"/>
        <w:jc w:val="both"/>
        <w:rPr>
          <w:sz w:val="28"/>
          <w:szCs w:val="28"/>
        </w:rPr>
      </w:pPr>
      <w:r w:rsidRPr="00E0076D">
        <w:rPr>
          <w:b/>
          <w:caps w:val="0"/>
          <w:sz w:val="28"/>
          <w:szCs w:val="28"/>
        </w:rPr>
        <w:t>диагностика и коррекция грамматического строя речи</w:t>
      </w:r>
      <w:r w:rsidRPr="00E27061">
        <w:rPr>
          <w:caps w:val="0"/>
          <w:sz w:val="28"/>
          <w:szCs w:val="28"/>
        </w:rPr>
        <w:t xml:space="preserve"> (синтаксической структуры речевых высказываний, словоизменения и словообразования);</w:t>
      </w:r>
    </w:p>
    <w:p w:rsidR="008D1B93" w:rsidRDefault="00E0076D" w:rsidP="008D1B93">
      <w:pPr>
        <w:pStyle w:val="af2"/>
        <w:shd w:val="clear" w:color="auto" w:fill="FFFFFF"/>
        <w:ind w:left="0" w:firstLine="709"/>
        <w:jc w:val="both"/>
        <w:rPr>
          <w:caps w:val="0"/>
          <w:sz w:val="28"/>
          <w:szCs w:val="28"/>
        </w:rPr>
      </w:pPr>
      <w:r w:rsidRPr="00E0076D">
        <w:rPr>
          <w:b/>
          <w:caps w:val="0"/>
          <w:sz w:val="28"/>
          <w:szCs w:val="28"/>
        </w:rPr>
        <w:lastRenderedPageBreak/>
        <w:t>коррекция диалогической и формирование монологической форм речи</w:t>
      </w:r>
      <w:r>
        <w:rPr>
          <w:b/>
          <w:caps w:val="0"/>
          <w:sz w:val="28"/>
          <w:szCs w:val="28"/>
        </w:rPr>
        <w:t xml:space="preserve">, </w:t>
      </w:r>
      <w:r w:rsidRPr="00E0076D">
        <w:rPr>
          <w:b/>
          <w:caps w:val="0"/>
          <w:sz w:val="28"/>
          <w:szCs w:val="28"/>
        </w:rPr>
        <w:t>развитие коммуникативной функции речи</w:t>
      </w:r>
      <w:r>
        <w:rPr>
          <w:b/>
          <w:caps w:val="0"/>
          <w:sz w:val="28"/>
          <w:szCs w:val="28"/>
        </w:rPr>
        <w:t xml:space="preserve"> </w:t>
      </w:r>
      <w:r>
        <w:rPr>
          <w:caps w:val="0"/>
          <w:sz w:val="28"/>
          <w:szCs w:val="28"/>
        </w:rPr>
        <w:t>(</w:t>
      </w:r>
      <w:r w:rsidR="000916F5">
        <w:rPr>
          <w:caps w:val="0"/>
          <w:sz w:val="28"/>
          <w:szCs w:val="28"/>
        </w:rPr>
        <w:t>развитие навыков диалогической и монологической речи, ф</w:t>
      </w:r>
      <w:r w:rsidR="000916F5" w:rsidRPr="00A66763">
        <w:rPr>
          <w:caps w:val="0"/>
          <w:sz w:val="28"/>
          <w:szCs w:val="28"/>
        </w:rPr>
        <w:t>ормирование связной реч</w:t>
      </w:r>
      <w:r w:rsidR="000916F5">
        <w:rPr>
          <w:caps w:val="0"/>
          <w:sz w:val="28"/>
          <w:szCs w:val="28"/>
        </w:rPr>
        <w:t xml:space="preserve">и, </w:t>
      </w:r>
      <w:r w:rsidR="00947887" w:rsidRPr="00947887">
        <w:rPr>
          <w:caps w:val="0"/>
          <w:sz w:val="28"/>
          <w:szCs w:val="28"/>
        </w:rPr>
        <w:t>повышение речевой мотивации</w:t>
      </w:r>
      <w:r w:rsidR="00947887">
        <w:rPr>
          <w:caps w:val="0"/>
          <w:sz w:val="28"/>
          <w:szCs w:val="28"/>
        </w:rPr>
        <w:t>,</w:t>
      </w:r>
      <w:r w:rsidR="00947887" w:rsidRPr="00947887">
        <w:rPr>
          <w:caps w:val="0"/>
          <w:sz w:val="28"/>
          <w:szCs w:val="28"/>
        </w:rPr>
        <w:t xml:space="preserve"> </w:t>
      </w:r>
      <w:r w:rsidR="000916F5" w:rsidRPr="0088272B">
        <w:rPr>
          <w:caps w:val="0"/>
          <w:sz w:val="28"/>
          <w:szCs w:val="28"/>
        </w:rPr>
        <w:t>обогащение речевого опыта</w:t>
      </w:r>
      <w:r>
        <w:rPr>
          <w:caps w:val="0"/>
          <w:sz w:val="28"/>
          <w:szCs w:val="28"/>
        </w:rPr>
        <w:t>)</w:t>
      </w:r>
      <w:r w:rsidRPr="00E27061">
        <w:rPr>
          <w:caps w:val="0"/>
          <w:sz w:val="28"/>
          <w:szCs w:val="28"/>
        </w:rPr>
        <w:t>;</w:t>
      </w:r>
    </w:p>
    <w:p w:rsidR="008D1B93" w:rsidRDefault="00947887" w:rsidP="008D1B93">
      <w:pPr>
        <w:pStyle w:val="af2"/>
        <w:shd w:val="clear" w:color="auto" w:fill="FFFFFF"/>
        <w:ind w:left="0" w:firstLine="709"/>
        <w:jc w:val="both"/>
        <w:rPr>
          <w:sz w:val="28"/>
          <w:szCs w:val="28"/>
        </w:rPr>
      </w:pPr>
      <w:r w:rsidRPr="00947887">
        <w:rPr>
          <w:b/>
          <w:caps w:val="0"/>
          <w:sz w:val="28"/>
          <w:szCs w:val="28"/>
        </w:rPr>
        <w:t>коррекция нарушений чтения и письма</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расширение представлений об окружающей действительности</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развитие познавательной сферы</w:t>
      </w:r>
      <w:r w:rsidRPr="00E27061">
        <w:rPr>
          <w:caps w:val="0"/>
          <w:sz w:val="28"/>
          <w:szCs w:val="28"/>
        </w:rPr>
        <w:t xml:space="preserve"> (мышления, памяти, внимания</w:t>
      </w:r>
      <w:r>
        <w:rPr>
          <w:caps w:val="0"/>
          <w:sz w:val="28"/>
          <w:szCs w:val="28"/>
        </w:rPr>
        <w:t xml:space="preserve"> и др</w:t>
      </w:r>
      <w:r w:rsidR="0067395A">
        <w:rPr>
          <w:caps w:val="0"/>
          <w:sz w:val="28"/>
          <w:szCs w:val="28"/>
        </w:rPr>
        <w:t>.</w:t>
      </w:r>
      <w:r>
        <w:rPr>
          <w:caps w:val="0"/>
          <w:sz w:val="28"/>
          <w:szCs w:val="28"/>
        </w:rPr>
        <w:t xml:space="preserve"> познавательных процессов</w:t>
      </w:r>
      <w:r w:rsidRPr="00E27061">
        <w:rPr>
          <w:caps w:val="0"/>
          <w:sz w:val="28"/>
          <w:szCs w:val="28"/>
        </w:rPr>
        <w:t>)</w:t>
      </w:r>
      <w:r w:rsidR="008D1B93" w:rsidRPr="00E27061">
        <w:rPr>
          <w:sz w:val="28"/>
          <w:szCs w:val="28"/>
        </w:rPr>
        <w:t>.</w:t>
      </w:r>
    </w:p>
    <w:p w:rsidR="008D1B93" w:rsidRPr="00E27061" w:rsidRDefault="008D1B93" w:rsidP="008A00CF">
      <w:pPr>
        <w:pStyle w:val="Default"/>
        <w:spacing w:line="360" w:lineRule="auto"/>
        <w:jc w:val="center"/>
        <w:rPr>
          <w:b/>
          <w:color w:val="auto"/>
          <w:sz w:val="28"/>
          <w:szCs w:val="28"/>
        </w:rPr>
      </w:pPr>
      <w:r w:rsidRPr="00E27061">
        <w:rPr>
          <w:b/>
          <w:color w:val="auto"/>
          <w:sz w:val="28"/>
          <w:szCs w:val="28"/>
        </w:rPr>
        <w:t>Психокоррекционные занятия</w:t>
      </w:r>
    </w:p>
    <w:p w:rsidR="008D1B93" w:rsidRPr="00E27061" w:rsidRDefault="008D1B93" w:rsidP="008D1B93">
      <w:pPr>
        <w:pStyle w:val="Default"/>
        <w:spacing w:line="360" w:lineRule="auto"/>
        <w:ind w:firstLine="720"/>
        <w:jc w:val="both"/>
        <w:rPr>
          <w:color w:val="auto"/>
          <w:sz w:val="28"/>
          <w:szCs w:val="28"/>
        </w:rPr>
      </w:pPr>
      <w:r w:rsidRPr="00E27061">
        <w:rPr>
          <w:b/>
          <w:color w:val="auto"/>
          <w:sz w:val="28"/>
          <w:szCs w:val="28"/>
        </w:rPr>
        <w:t xml:space="preserve">Цель </w:t>
      </w:r>
      <w:r w:rsidRPr="00E27061">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E27061" w:rsidRDefault="008D1B93" w:rsidP="008D1B93">
      <w:pPr>
        <w:pStyle w:val="Default"/>
        <w:spacing w:line="360" w:lineRule="auto"/>
        <w:ind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rsidR="008D1B93" w:rsidRPr="00E27061" w:rsidRDefault="008D1B93" w:rsidP="008D1B93">
      <w:pPr>
        <w:pStyle w:val="Default"/>
        <w:spacing w:line="360" w:lineRule="auto"/>
        <w:ind w:firstLine="720"/>
        <w:jc w:val="both"/>
        <w:rPr>
          <w:color w:val="auto"/>
          <w:sz w:val="28"/>
          <w:szCs w:val="28"/>
        </w:rPr>
      </w:pPr>
      <w:r w:rsidRPr="00C00FF1">
        <w:rPr>
          <w:b/>
          <w:color w:val="auto"/>
          <w:sz w:val="28"/>
          <w:szCs w:val="28"/>
        </w:rPr>
        <w:t xml:space="preserve">диагностика и развитие познавательной сферы </w:t>
      </w:r>
      <w:r w:rsidR="00C00FF1" w:rsidRPr="00C00FF1">
        <w:rPr>
          <w:b/>
          <w:sz w:val="28"/>
          <w:szCs w:val="28"/>
        </w:rPr>
        <w:t>и целенаправленное формирование высших психических функций</w:t>
      </w:r>
      <w:r w:rsidR="00C00FF1" w:rsidRPr="00E27061">
        <w:rPr>
          <w:color w:val="auto"/>
          <w:sz w:val="28"/>
          <w:szCs w:val="28"/>
        </w:rPr>
        <w:t xml:space="preserve"> </w:t>
      </w:r>
      <w:r w:rsidRPr="00E27061">
        <w:rPr>
          <w:color w:val="auto"/>
          <w:sz w:val="28"/>
          <w:szCs w:val="28"/>
        </w:rPr>
        <w:t>(формирование учебной мотивации, активизация сенсорно-перцептивной, мнемической и мыслительной деятельности</w:t>
      </w:r>
      <w:r w:rsidR="00547632">
        <w:rPr>
          <w:color w:val="auto"/>
          <w:sz w:val="28"/>
          <w:szCs w:val="28"/>
        </w:rPr>
        <w:t xml:space="preserve">, </w:t>
      </w:r>
      <w:r w:rsidR="00547632"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rsidR="008D1B93" w:rsidRPr="00813673" w:rsidRDefault="008D1B93" w:rsidP="008D1B93">
      <w:pPr>
        <w:pStyle w:val="Default"/>
        <w:spacing w:line="360" w:lineRule="auto"/>
        <w:ind w:firstLine="720"/>
        <w:jc w:val="both"/>
        <w:rPr>
          <w:color w:val="auto"/>
          <w:sz w:val="28"/>
          <w:szCs w:val="28"/>
        </w:rPr>
      </w:pPr>
      <w:r w:rsidRPr="00813673">
        <w:rPr>
          <w:b/>
          <w:color w:val="auto"/>
          <w:sz w:val="28"/>
          <w:szCs w:val="28"/>
        </w:rPr>
        <w:t xml:space="preserve">диагностика и развитие эмоционально-личностной сферы </w:t>
      </w:r>
      <w:r w:rsidR="00C00FF1" w:rsidRPr="00813673">
        <w:rPr>
          <w:b/>
          <w:sz w:val="28"/>
          <w:szCs w:val="28"/>
        </w:rPr>
        <w:t>и коррекция ее недостатков</w:t>
      </w:r>
      <w:r w:rsidR="00C00FF1" w:rsidRPr="00813673">
        <w:rPr>
          <w:color w:val="auto"/>
          <w:sz w:val="28"/>
          <w:szCs w:val="28"/>
        </w:rPr>
        <w:t xml:space="preserve"> </w:t>
      </w:r>
      <w:r w:rsidRPr="00813673">
        <w:rPr>
          <w:color w:val="auto"/>
          <w:sz w:val="28"/>
          <w:szCs w:val="28"/>
        </w:rPr>
        <w:t>(гармонизация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813673">
        <w:rPr>
          <w:color w:val="auto"/>
          <w:sz w:val="28"/>
          <w:szCs w:val="28"/>
        </w:rPr>
        <w:t xml:space="preserve">, </w:t>
      </w:r>
      <w:r w:rsidR="00813673" w:rsidRPr="00813673">
        <w:rPr>
          <w:sz w:val="28"/>
          <w:szCs w:val="28"/>
        </w:rPr>
        <w:t>создание ситуации успешной деятельности</w:t>
      </w:r>
      <w:r w:rsidRPr="00813673">
        <w:rPr>
          <w:color w:val="auto"/>
          <w:sz w:val="28"/>
          <w:szCs w:val="28"/>
        </w:rPr>
        <w:t xml:space="preserve">); </w:t>
      </w:r>
    </w:p>
    <w:p w:rsidR="008D1B93" w:rsidRPr="00E27061" w:rsidRDefault="008D1B93" w:rsidP="008D1B93">
      <w:pPr>
        <w:pStyle w:val="Default"/>
        <w:spacing w:line="360" w:lineRule="auto"/>
        <w:ind w:firstLine="720"/>
        <w:jc w:val="both"/>
        <w:rPr>
          <w:color w:val="auto"/>
          <w:sz w:val="28"/>
          <w:szCs w:val="28"/>
        </w:rPr>
      </w:pPr>
      <w:r w:rsidRPr="00765ADE">
        <w:rPr>
          <w:b/>
          <w:color w:val="auto"/>
          <w:sz w:val="28"/>
          <w:szCs w:val="28"/>
        </w:rPr>
        <w:t>диагностика и развитие коммуникативной сферы</w:t>
      </w:r>
      <w:r w:rsidRPr="00E27061">
        <w:rPr>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эмпатии, сопереживанию</w:t>
      </w:r>
      <w:r w:rsidR="00C00FF1">
        <w:rPr>
          <w:color w:val="auto"/>
          <w:sz w:val="28"/>
          <w:szCs w:val="28"/>
        </w:rPr>
        <w:t>)</w:t>
      </w:r>
      <w:r w:rsidRPr="00E27061">
        <w:rPr>
          <w:color w:val="auto"/>
          <w:sz w:val="28"/>
          <w:szCs w:val="28"/>
        </w:rPr>
        <w:t xml:space="preserve">; </w:t>
      </w:r>
    </w:p>
    <w:p w:rsidR="008D1B93" w:rsidRDefault="008D1B93" w:rsidP="008D1B93">
      <w:pPr>
        <w:pStyle w:val="Default"/>
        <w:spacing w:line="360" w:lineRule="auto"/>
        <w:ind w:firstLine="720"/>
        <w:jc w:val="both"/>
        <w:rPr>
          <w:color w:val="auto"/>
          <w:sz w:val="28"/>
          <w:szCs w:val="28"/>
        </w:rPr>
      </w:pPr>
      <w:r w:rsidRPr="00765ADE">
        <w:rPr>
          <w:b/>
          <w:color w:val="auto"/>
          <w:sz w:val="28"/>
          <w:szCs w:val="28"/>
        </w:rPr>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 xml:space="preserve">повышение социального статуса </w:t>
      </w:r>
      <w:r w:rsidR="00765ADE" w:rsidRPr="00765ADE">
        <w:rPr>
          <w:b/>
          <w:color w:val="auto"/>
          <w:sz w:val="28"/>
          <w:szCs w:val="28"/>
        </w:rPr>
        <w:t>обучающегося</w:t>
      </w:r>
      <w:r w:rsidRPr="00765ADE">
        <w:rPr>
          <w:b/>
          <w:color w:val="auto"/>
          <w:sz w:val="28"/>
          <w:szCs w:val="28"/>
        </w:rPr>
        <w:t xml:space="preserve"> в коллективе, формирование и развитие навыков социального  поведения</w:t>
      </w:r>
      <w:r w:rsidR="00813673">
        <w:rPr>
          <w:b/>
          <w:color w:val="auto"/>
          <w:sz w:val="28"/>
          <w:szCs w:val="28"/>
        </w:rPr>
        <w:t xml:space="preserve"> </w:t>
      </w:r>
      <w:r w:rsidR="00813673" w:rsidRPr="000208A4">
        <w:rPr>
          <w:color w:val="auto"/>
          <w:sz w:val="28"/>
          <w:szCs w:val="28"/>
        </w:rPr>
        <w:t>(</w:t>
      </w:r>
      <w:r w:rsidR="00813673" w:rsidRPr="000208A4">
        <w:rPr>
          <w:sz w:val="28"/>
          <w:szCs w:val="28"/>
        </w:rPr>
        <w:t>формирование правил и норм поведения в группе, адекватное понимание социальных ролей в значимых ситуациях</w:t>
      </w:r>
      <w:r w:rsidR="00813673" w:rsidRPr="000208A4">
        <w:rPr>
          <w:color w:val="auto"/>
          <w:sz w:val="28"/>
          <w:szCs w:val="28"/>
        </w:rPr>
        <w:t>)</w:t>
      </w:r>
      <w:r w:rsidR="00C00FF1" w:rsidRPr="000208A4">
        <w:rPr>
          <w:color w:val="auto"/>
          <w:sz w:val="28"/>
          <w:szCs w:val="28"/>
        </w:rPr>
        <w:t>;</w:t>
      </w:r>
      <w:r w:rsidRPr="00E27061">
        <w:rPr>
          <w:color w:val="auto"/>
          <w:sz w:val="28"/>
          <w:szCs w:val="28"/>
        </w:rPr>
        <w:t xml:space="preserve"> </w:t>
      </w:r>
    </w:p>
    <w:p w:rsidR="00C00FF1" w:rsidRDefault="00C00FF1" w:rsidP="008D1B93">
      <w:pPr>
        <w:pStyle w:val="Default"/>
        <w:spacing w:line="360" w:lineRule="auto"/>
        <w:ind w:firstLine="720"/>
        <w:jc w:val="both"/>
        <w:rPr>
          <w:b/>
          <w:sz w:val="28"/>
          <w:szCs w:val="28"/>
        </w:rPr>
      </w:pPr>
      <w:r w:rsidRPr="00C00FF1">
        <w:rPr>
          <w:b/>
          <w:sz w:val="28"/>
          <w:szCs w:val="28"/>
        </w:rPr>
        <w:lastRenderedPageBreak/>
        <w:t>формирование произвольной регуляции деятельности и поведения</w:t>
      </w:r>
      <w:r w:rsidR="00AB3A89">
        <w:rPr>
          <w:b/>
          <w:sz w:val="28"/>
          <w:szCs w:val="28"/>
        </w:rPr>
        <w:t xml:space="preserve"> </w:t>
      </w:r>
      <w:r w:rsidR="00AB3A89"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rsidR="00C66184" w:rsidRPr="008C678B" w:rsidRDefault="00C66184" w:rsidP="00AB3A89">
      <w:pPr>
        <w:autoSpaceDE w:val="0"/>
        <w:spacing w:after="0" w:line="360" w:lineRule="auto"/>
        <w:jc w:val="center"/>
        <w:rPr>
          <w:rFonts w:ascii="Times New Roman" w:hAnsi="Times New Roman" w:cs="Times New Roman"/>
          <w:b/>
          <w:sz w:val="28"/>
          <w:szCs w:val="28"/>
        </w:rPr>
      </w:pPr>
      <w:r w:rsidRPr="00A33CE9">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Ритмика</w:t>
      </w:r>
      <w:r w:rsidR="00AB3A89">
        <w:rPr>
          <w:rFonts w:ascii="Times New Roman" w:hAnsi="Times New Roman" w:cs="Times New Roman"/>
          <w:b/>
          <w:sz w:val="28"/>
          <w:szCs w:val="28"/>
        </w:rPr>
        <w:t>»</w:t>
      </w:r>
    </w:p>
    <w:p w:rsidR="008D1B93"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8D1B93" w:rsidRPr="00E27061"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К</w:t>
      </w:r>
      <w:r w:rsidRPr="00C6295C">
        <w:rPr>
          <w:rFonts w:ascii="Times New Roman" w:hAnsi="Times New Roman" w:cs="Times New Roman"/>
          <w:color w:val="auto"/>
          <w:sz w:val="28"/>
          <w:szCs w:val="28"/>
        </w:rPr>
        <w:t xml:space="preserve">оррекционная работа на занятиях </w:t>
      </w:r>
      <w:r>
        <w:rPr>
          <w:rFonts w:ascii="Times New Roman" w:hAnsi="Times New Roman" w:cs="Times New Roman"/>
          <w:color w:val="auto"/>
          <w:sz w:val="28"/>
          <w:szCs w:val="28"/>
        </w:rPr>
        <w:t xml:space="preserve">ритмикой </w:t>
      </w:r>
      <w:r w:rsidRPr="00C6295C">
        <w:rPr>
          <w:rFonts w:ascii="Times New Roman" w:hAnsi="Times New Roman" w:cs="Times New Roman"/>
          <w:color w:val="auto"/>
          <w:sz w:val="28"/>
          <w:szCs w:val="28"/>
        </w:rPr>
        <w:t xml:space="preserve">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27061">
        <w:rPr>
          <w:rFonts w:ascii="Times New Roman" w:hAnsi="Times New Roman" w:cs="Times New Roman"/>
          <w:kern w:val="2"/>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Default="008D1B93" w:rsidP="008D1B93">
      <w:pPr>
        <w:pStyle w:val="a5"/>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8D1B93" w:rsidRPr="008D1B93" w:rsidRDefault="00F35122" w:rsidP="008D1B93">
      <w:pPr>
        <w:pStyle w:val="a5"/>
        <w:spacing w:before="0" w:after="0"/>
        <w:ind w:firstLine="720"/>
        <w:jc w:val="both"/>
        <w:rPr>
          <w:sz w:val="28"/>
          <w:szCs w:val="28"/>
        </w:rPr>
      </w:pPr>
      <w:r>
        <w:rPr>
          <w:b/>
          <w:sz w:val="28"/>
          <w:szCs w:val="28"/>
        </w:rPr>
        <w:t>в</w:t>
      </w:r>
      <w:r w:rsidR="008D1B93" w:rsidRPr="008D1B93">
        <w:rPr>
          <w:b/>
          <w:sz w:val="28"/>
          <w:szCs w:val="28"/>
        </w:rPr>
        <w:t>осприятие музыки</w:t>
      </w:r>
      <w:r w:rsidR="008D1B93" w:rsidRPr="008D1B93">
        <w:rPr>
          <w:sz w:val="28"/>
          <w:szCs w:val="28"/>
        </w:rPr>
        <w:t xml:space="preserve"> (в исполнении педагога и аудиозапси)</w:t>
      </w:r>
      <w:r w:rsidR="008D1B93">
        <w:rPr>
          <w:sz w:val="28"/>
          <w:szCs w:val="28"/>
        </w:rPr>
        <w:t>: о</w:t>
      </w:r>
      <w:r w:rsidR="008D1B93" w:rsidRPr="00C6295C">
        <w:rPr>
          <w:sz w:val="28"/>
          <w:szCs w:val="28"/>
        </w:rPr>
        <w:t>пределение на слух начала и окончания звучания музыки</w:t>
      </w:r>
      <w:r w:rsidR="008D1B93">
        <w:rPr>
          <w:sz w:val="28"/>
          <w:szCs w:val="28"/>
        </w:rPr>
        <w:t>; р</w:t>
      </w:r>
      <w:r w:rsidR="008D1B93" w:rsidRPr="00C6295C">
        <w:rPr>
          <w:sz w:val="28"/>
          <w:szCs w:val="28"/>
        </w:rPr>
        <w:t>азличение и опознавание на слух громкой, тихой, негромкой музыки; быстрого, медленного, умеренного темпа</w:t>
      </w:r>
      <w:r w:rsidR="008D1B93">
        <w:rPr>
          <w:sz w:val="28"/>
          <w:szCs w:val="28"/>
        </w:rPr>
        <w:t>; р</w:t>
      </w:r>
      <w:r w:rsidR="008D1B93" w:rsidRPr="00C6295C">
        <w:rPr>
          <w:sz w:val="28"/>
          <w:szCs w:val="28"/>
        </w:rPr>
        <w:t>азличение и опознавание на слух музыки двухдольного, трехдольного, четырехдольного метра (полька, марш, вальс); плавной и отрывистой музыки</w:t>
      </w:r>
      <w:r>
        <w:rPr>
          <w:sz w:val="28"/>
          <w:szCs w:val="28"/>
        </w:rPr>
        <w:t>;</w:t>
      </w:r>
    </w:p>
    <w:p w:rsidR="008D1B93" w:rsidRDefault="00F35122" w:rsidP="008D1B93">
      <w:pPr>
        <w:pStyle w:val="a5"/>
        <w:spacing w:before="0" w:after="0"/>
        <w:ind w:firstLine="720"/>
        <w:jc w:val="both"/>
        <w:rPr>
          <w:sz w:val="28"/>
          <w:szCs w:val="28"/>
        </w:rPr>
      </w:pPr>
      <w:r>
        <w:rPr>
          <w:b/>
          <w:sz w:val="28"/>
          <w:szCs w:val="28"/>
        </w:rPr>
        <w:t>у</w:t>
      </w:r>
      <w:r w:rsidR="008D1B93" w:rsidRPr="007D3B55">
        <w:rPr>
          <w:b/>
          <w:sz w:val="28"/>
          <w:szCs w:val="28"/>
        </w:rPr>
        <w:t>пражнения на ориентировку в пространстве</w:t>
      </w:r>
      <w:r w:rsidR="00FD303D">
        <w:rPr>
          <w:b/>
          <w:sz w:val="28"/>
          <w:szCs w:val="28"/>
        </w:rPr>
        <w:t xml:space="preserve">: </w:t>
      </w:r>
      <w:r w:rsidR="00FD303D" w:rsidRPr="00C6295C">
        <w:rPr>
          <w:sz w:val="28"/>
          <w:szCs w:val="28"/>
        </w:rPr>
        <w:t>простейши</w:t>
      </w:r>
      <w:r w:rsidR="00FD303D">
        <w:rPr>
          <w:sz w:val="28"/>
          <w:szCs w:val="28"/>
        </w:rPr>
        <w:t>е</w:t>
      </w:r>
      <w:r w:rsidR="00FD303D" w:rsidRPr="00C6295C">
        <w:rPr>
          <w:sz w:val="28"/>
          <w:szCs w:val="28"/>
        </w:rPr>
        <w:t xml:space="preserve"> построения</w:t>
      </w:r>
      <w:r w:rsidR="00FD303D">
        <w:rPr>
          <w:sz w:val="28"/>
          <w:szCs w:val="28"/>
        </w:rPr>
        <w:t xml:space="preserve"> </w:t>
      </w:r>
      <w:r w:rsidR="001B0294">
        <w:rPr>
          <w:sz w:val="28"/>
          <w:szCs w:val="28"/>
        </w:rPr>
        <w:t xml:space="preserve">и перестроения </w:t>
      </w:r>
      <w:r w:rsidR="00FD303D" w:rsidRPr="00C6295C">
        <w:rPr>
          <w:sz w:val="28"/>
          <w:szCs w:val="28"/>
        </w:rPr>
        <w:t>(в одну</w:t>
      </w:r>
      <w:r w:rsidR="009046FD">
        <w:rPr>
          <w:sz w:val="28"/>
          <w:szCs w:val="28"/>
        </w:rPr>
        <w:t xml:space="preserve"> и</w:t>
      </w:r>
      <w:r w:rsidR="00FD303D" w:rsidRPr="00C6295C">
        <w:rPr>
          <w:sz w:val="28"/>
          <w:szCs w:val="28"/>
        </w:rPr>
        <w:t xml:space="preserve"> две линии</w:t>
      </w:r>
      <w:r w:rsidR="009046FD">
        <w:rPr>
          <w:sz w:val="28"/>
          <w:szCs w:val="28"/>
        </w:rPr>
        <w:t>,</w:t>
      </w:r>
      <w:r w:rsidR="00FD303D" w:rsidRPr="00C6295C">
        <w:rPr>
          <w:sz w:val="28"/>
          <w:szCs w:val="28"/>
        </w:rPr>
        <w:t xml:space="preserve"> в колонну</w:t>
      </w:r>
      <w:r w:rsidR="009046FD">
        <w:rPr>
          <w:sz w:val="28"/>
          <w:szCs w:val="28"/>
        </w:rPr>
        <w:t>,</w:t>
      </w:r>
      <w:r w:rsidR="00FD303D" w:rsidRPr="00C6295C">
        <w:rPr>
          <w:sz w:val="28"/>
          <w:szCs w:val="28"/>
        </w:rPr>
        <w:t xml:space="preserve"> </w:t>
      </w:r>
      <w:r w:rsidR="001B0294">
        <w:rPr>
          <w:sz w:val="28"/>
          <w:szCs w:val="28"/>
        </w:rPr>
        <w:t>в</w:t>
      </w:r>
      <w:r w:rsidR="00605948">
        <w:rPr>
          <w:sz w:val="28"/>
          <w:szCs w:val="28"/>
        </w:rPr>
        <w:t xml:space="preserve"> </w:t>
      </w:r>
      <w:r w:rsidR="001B0294" w:rsidRPr="001B0294">
        <w:rPr>
          <w:sz w:val="28"/>
          <w:szCs w:val="28"/>
        </w:rPr>
        <w:t>цепочку</w:t>
      </w:r>
      <w:r w:rsidR="009046FD">
        <w:rPr>
          <w:sz w:val="28"/>
          <w:szCs w:val="28"/>
        </w:rPr>
        <w:t>,</w:t>
      </w:r>
      <w:r w:rsidR="001B0294" w:rsidRPr="00C6295C">
        <w:rPr>
          <w:sz w:val="28"/>
          <w:szCs w:val="28"/>
        </w:rPr>
        <w:t xml:space="preserve"> </w:t>
      </w:r>
      <w:r w:rsidR="009046FD" w:rsidRPr="009046FD">
        <w:rPr>
          <w:sz w:val="28"/>
          <w:szCs w:val="28"/>
        </w:rPr>
        <w:t>в одну</w:t>
      </w:r>
      <w:r w:rsidR="009046FD">
        <w:rPr>
          <w:sz w:val="28"/>
          <w:szCs w:val="28"/>
        </w:rPr>
        <w:t xml:space="preserve"> и </w:t>
      </w:r>
      <w:r w:rsidR="009046FD" w:rsidRPr="009046FD">
        <w:rPr>
          <w:sz w:val="28"/>
          <w:szCs w:val="28"/>
        </w:rPr>
        <w:t>две шеренги друг напротив друга</w:t>
      </w:r>
      <w:r w:rsidR="009046FD">
        <w:rPr>
          <w:sz w:val="28"/>
          <w:szCs w:val="28"/>
        </w:rPr>
        <w:t>,</w:t>
      </w:r>
      <w:r w:rsidR="009046FD" w:rsidRPr="009046FD">
        <w:rPr>
          <w:sz w:val="28"/>
          <w:szCs w:val="28"/>
        </w:rPr>
        <w:t xml:space="preserve"> </w:t>
      </w:r>
      <w:r w:rsidR="00FD303D" w:rsidRPr="00C6295C">
        <w:rPr>
          <w:sz w:val="28"/>
          <w:szCs w:val="28"/>
        </w:rPr>
        <w:t>в круг</w:t>
      </w:r>
      <w:r w:rsidR="009046FD">
        <w:rPr>
          <w:sz w:val="28"/>
          <w:szCs w:val="28"/>
        </w:rPr>
        <w:t>,</w:t>
      </w:r>
      <w:r w:rsidR="00FD303D" w:rsidRPr="00C6295C">
        <w:rPr>
          <w:sz w:val="28"/>
          <w:szCs w:val="28"/>
        </w:rPr>
        <w:t xml:space="preserve"> </w:t>
      </w:r>
      <w:r w:rsidR="001B0294" w:rsidRPr="00C6295C">
        <w:rPr>
          <w:sz w:val="28"/>
          <w:szCs w:val="28"/>
        </w:rPr>
        <w:t>сужение и расширение круга</w:t>
      </w:r>
      <w:r w:rsidR="009046FD">
        <w:rPr>
          <w:sz w:val="28"/>
          <w:szCs w:val="28"/>
        </w:rPr>
        <w:t>,</w:t>
      </w:r>
      <w:r w:rsidR="001B0294" w:rsidRPr="00C6295C">
        <w:rPr>
          <w:sz w:val="28"/>
          <w:szCs w:val="28"/>
        </w:rPr>
        <w:t xml:space="preserve"> </w:t>
      </w:r>
      <w:r w:rsidR="00FD303D" w:rsidRPr="00C6295C">
        <w:rPr>
          <w:sz w:val="28"/>
          <w:szCs w:val="28"/>
        </w:rPr>
        <w:t>свободное размещение в классе</w:t>
      </w:r>
      <w:r w:rsidR="009046FD">
        <w:rPr>
          <w:sz w:val="28"/>
          <w:szCs w:val="28"/>
        </w:rPr>
        <w:t>,</w:t>
      </w:r>
      <w:r w:rsidR="001B0294">
        <w:rPr>
          <w:sz w:val="28"/>
          <w:szCs w:val="28"/>
        </w:rPr>
        <w:t xml:space="preserve"> </w:t>
      </w:r>
      <w:r w:rsidR="001B0294" w:rsidRPr="00C6295C">
        <w:rPr>
          <w:sz w:val="28"/>
          <w:szCs w:val="28"/>
        </w:rPr>
        <w:t>различные положения в парах</w:t>
      </w:r>
      <w:r w:rsidR="009046FD">
        <w:rPr>
          <w:sz w:val="28"/>
          <w:szCs w:val="28"/>
        </w:rPr>
        <w:t xml:space="preserve"> и т. </w:t>
      </w:r>
      <w:r w:rsidR="00FD303D" w:rsidRPr="00C6295C">
        <w:rPr>
          <w:sz w:val="28"/>
          <w:szCs w:val="28"/>
        </w:rPr>
        <w:t>д.)</w:t>
      </w:r>
      <w:r w:rsidR="001B0294">
        <w:rPr>
          <w:sz w:val="28"/>
          <w:szCs w:val="28"/>
        </w:rPr>
        <w:t xml:space="preserve">; </w:t>
      </w:r>
      <w:r w:rsidR="001B0294" w:rsidRPr="001B0294">
        <w:rPr>
          <w:sz w:val="28"/>
          <w:szCs w:val="28"/>
        </w:rPr>
        <w:t>ход</w:t>
      </w:r>
      <w:r w:rsidR="001B0294">
        <w:rPr>
          <w:sz w:val="28"/>
          <w:szCs w:val="28"/>
        </w:rPr>
        <w:t>ьба</w:t>
      </w:r>
      <w:r w:rsidR="001B0294" w:rsidRPr="001B0294">
        <w:rPr>
          <w:sz w:val="28"/>
          <w:szCs w:val="28"/>
        </w:rPr>
        <w:t xml:space="preserve"> </w:t>
      </w:r>
      <w:r w:rsidR="002C3882" w:rsidRPr="002C3882">
        <w:rPr>
          <w:sz w:val="28"/>
          <w:szCs w:val="28"/>
        </w:rPr>
        <w:t>в шеренге (вперед, назад)</w:t>
      </w:r>
      <w:r w:rsidR="002C3882">
        <w:rPr>
          <w:sz w:val="28"/>
          <w:szCs w:val="28"/>
        </w:rPr>
        <w:t>,</w:t>
      </w:r>
      <w:r w:rsidR="002C3882" w:rsidRPr="002C3882">
        <w:rPr>
          <w:sz w:val="28"/>
          <w:szCs w:val="28"/>
        </w:rPr>
        <w:t xml:space="preserve"> </w:t>
      </w:r>
      <w:r w:rsidR="001B0294" w:rsidRPr="001B0294">
        <w:rPr>
          <w:sz w:val="28"/>
          <w:szCs w:val="28"/>
        </w:rPr>
        <w:t>по кругу, в заданном направлении, разными видами шага</w:t>
      </w:r>
      <w:r w:rsidR="009046FD">
        <w:rPr>
          <w:sz w:val="28"/>
          <w:szCs w:val="28"/>
        </w:rPr>
        <w:t xml:space="preserve">; </w:t>
      </w:r>
      <w:r w:rsidR="009046FD" w:rsidRPr="009046FD">
        <w:rPr>
          <w:sz w:val="28"/>
          <w:szCs w:val="28"/>
        </w:rPr>
        <w:t>повор</w:t>
      </w:r>
      <w:r w:rsidR="009046FD">
        <w:rPr>
          <w:sz w:val="28"/>
          <w:szCs w:val="28"/>
        </w:rPr>
        <w:t>оты</w:t>
      </w:r>
      <w:r>
        <w:rPr>
          <w:sz w:val="28"/>
          <w:szCs w:val="28"/>
        </w:rPr>
        <w:t>;</w:t>
      </w:r>
    </w:p>
    <w:p w:rsidR="008D1B93" w:rsidRPr="00010D18" w:rsidRDefault="00F35122" w:rsidP="008D1B93">
      <w:pPr>
        <w:pStyle w:val="a5"/>
        <w:spacing w:before="0" w:after="0"/>
        <w:ind w:firstLine="720"/>
        <w:jc w:val="both"/>
        <w:rPr>
          <w:sz w:val="28"/>
          <w:szCs w:val="28"/>
        </w:rPr>
      </w:pPr>
      <w:r>
        <w:rPr>
          <w:b/>
          <w:sz w:val="28"/>
          <w:szCs w:val="28"/>
        </w:rPr>
        <w:t>р</w:t>
      </w:r>
      <w:r w:rsidR="008D1B93" w:rsidRPr="007D3B55">
        <w:rPr>
          <w:b/>
          <w:sz w:val="28"/>
          <w:szCs w:val="28"/>
        </w:rPr>
        <w:t>итмико-гимнастические упражнения</w:t>
      </w:r>
      <w:r w:rsidR="00E811AC">
        <w:rPr>
          <w:b/>
          <w:sz w:val="28"/>
          <w:szCs w:val="28"/>
        </w:rPr>
        <w:t>:</w:t>
      </w:r>
      <w:r w:rsidR="008D1B93">
        <w:rPr>
          <w:sz w:val="28"/>
          <w:szCs w:val="28"/>
        </w:rPr>
        <w:t xml:space="preserve"> </w:t>
      </w:r>
      <w:r w:rsidR="008D1B93" w:rsidRPr="00010D18">
        <w:rPr>
          <w:kern w:val="2"/>
          <w:sz w:val="28"/>
          <w:szCs w:val="28"/>
        </w:rPr>
        <w:t>о</w:t>
      </w:r>
      <w:r w:rsidR="008D1B93" w:rsidRPr="00010D18">
        <w:rPr>
          <w:iCs/>
          <w:sz w:val="28"/>
          <w:szCs w:val="28"/>
        </w:rPr>
        <w:t>бщеразвивающие упражнения</w:t>
      </w:r>
      <w:r w:rsidR="008D1B93">
        <w:rPr>
          <w:iCs/>
          <w:sz w:val="28"/>
          <w:szCs w:val="28"/>
        </w:rPr>
        <w:t xml:space="preserve">, </w:t>
      </w:r>
      <w:r w:rsidR="008D1B93" w:rsidRPr="00010D18">
        <w:rPr>
          <w:iCs/>
          <w:sz w:val="28"/>
          <w:szCs w:val="28"/>
        </w:rPr>
        <w:t>упражнения на координацию движений</w:t>
      </w:r>
      <w:r w:rsidR="008D1B93">
        <w:rPr>
          <w:iCs/>
          <w:sz w:val="28"/>
          <w:szCs w:val="28"/>
        </w:rPr>
        <w:t xml:space="preserve">, </w:t>
      </w:r>
      <w:r w:rsidR="008D1B93" w:rsidRPr="00010D18">
        <w:rPr>
          <w:iCs/>
          <w:sz w:val="28"/>
          <w:szCs w:val="28"/>
        </w:rPr>
        <w:t>упражнение на расслабление мышц</w:t>
      </w:r>
      <w:r w:rsidR="008D1B93" w:rsidRPr="00010D18">
        <w:rPr>
          <w:sz w:val="28"/>
          <w:szCs w:val="28"/>
        </w:rPr>
        <w:t xml:space="preserve">; </w:t>
      </w:r>
    </w:p>
    <w:p w:rsidR="008D1B93" w:rsidRPr="00605948" w:rsidRDefault="008D1B93" w:rsidP="008D1B93">
      <w:pPr>
        <w:pStyle w:val="a5"/>
        <w:spacing w:before="0" w:after="0"/>
        <w:ind w:firstLine="720"/>
        <w:jc w:val="both"/>
        <w:rPr>
          <w:sz w:val="28"/>
          <w:szCs w:val="28"/>
        </w:rPr>
      </w:pPr>
      <w:r w:rsidRPr="007D3B55">
        <w:rPr>
          <w:b/>
          <w:sz w:val="28"/>
          <w:szCs w:val="28"/>
        </w:rPr>
        <w:t>упражнения с детскими музыкальными инструментами</w:t>
      </w:r>
      <w:r w:rsidR="00353884">
        <w:rPr>
          <w:b/>
          <w:sz w:val="28"/>
          <w:szCs w:val="28"/>
        </w:rPr>
        <w:t xml:space="preserve">: </w:t>
      </w:r>
      <w:r w:rsidR="00000B1A" w:rsidRPr="00605948">
        <w:rPr>
          <w:sz w:val="28"/>
          <w:szCs w:val="28"/>
        </w:rPr>
        <w:t>игра на элементарных музыкальных инструментах (</w:t>
      </w:r>
      <w:r w:rsidR="00CF55C5">
        <w:rPr>
          <w:sz w:val="28"/>
          <w:szCs w:val="28"/>
        </w:rPr>
        <w:t>погремушка, металлофон</w:t>
      </w:r>
      <w:r w:rsidR="00000B1A" w:rsidRPr="00605948">
        <w:rPr>
          <w:sz w:val="28"/>
          <w:szCs w:val="28"/>
        </w:rPr>
        <w:t>, буб</w:t>
      </w:r>
      <w:r w:rsidR="00CF55C5">
        <w:rPr>
          <w:sz w:val="28"/>
          <w:szCs w:val="28"/>
        </w:rPr>
        <w:t>ен</w:t>
      </w:r>
      <w:r w:rsidR="00000B1A" w:rsidRPr="00605948">
        <w:rPr>
          <w:sz w:val="28"/>
          <w:szCs w:val="28"/>
        </w:rPr>
        <w:t>, ксилофон, барабан, румба, маракас, треугольник, тарелк</w:t>
      </w:r>
      <w:r w:rsidR="00CF55C5">
        <w:rPr>
          <w:sz w:val="28"/>
          <w:szCs w:val="28"/>
        </w:rPr>
        <w:t>и</w:t>
      </w:r>
      <w:r w:rsidR="00000B1A" w:rsidRPr="00605948">
        <w:rPr>
          <w:sz w:val="28"/>
          <w:szCs w:val="28"/>
        </w:rPr>
        <w:t xml:space="preserve"> и др.)</w:t>
      </w:r>
      <w:r w:rsidRPr="00605948">
        <w:rPr>
          <w:sz w:val="28"/>
          <w:szCs w:val="28"/>
        </w:rPr>
        <w:t xml:space="preserve">; </w:t>
      </w:r>
    </w:p>
    <w:p w:rsidR="00502CE5" w:rsidRPr="00502CE5" w:rsidRDefault="008D1B93" w:rsidP="00502CE5">
      <w:pPr>
        <w:pStyle w:val="a5"/>
        <w:spacing w:after="0"/>
        <w:ind w:firstLine="720"/>
        <w:jc w:val="both"/>
        <w:rPr>
          <w:sz w:val="28"/>
          <w:szCs w:val="28"/>
        </w:rPr>
      </w:pPr>
      <w:r w:rsidRPr="007D3B55">
        <w:rPr>
          <w:b/>
          <w:sz w:val="28"/>
          <w:szCs w:val="28"/>
        </w:rPr>
        <w:lastRenderedPageBreak/>
        <w:t>игры под музыку</w:t>
      </w:r>
      <w:r w:rsidR="00870C99">
        <w:rPr>
          <w:b/>
          <w:sz w:val="28"/>
          <w:szCs w:val="28"/>
        </w:rPr>
        <w:t xml:space="preserve">: </w:t>
      </w:r>
      <w:r w:rsidR="00502CE5" w:rsidRPr="00502CE5">
        <w:rPr>
          <w:sz w:val="28"/>
          <w:szCs w:val="28"/>
        </w:rPr>
        <w:t>музыкальны</w:t>
      </w:r>
      <w:r w:rsidR="00502CE5">
        <w:rPr>
          <w:sz w:val="28"/>
          <w:szCs w:val="28"/>
        </w:rPr>
        <w:t>е</w:t>
      </w:r>
      <w:r w:rsidR="00502CE5" w:rsidRPr="00502CE5">
        <w:rPr>
          <w:sz w:val="28"/>
          <w:szCs w:val="28"/>
        </w:rPr>
        <w:t xml:space="preserve"> игр</w:t>
      </w:r>
      <w:r w:rsidR="00502CE5">
        <w:rPr>
          <w:sz w:val="28"/>
          <w:szCs w:val="28"/>
        </w:rPr>
        <w:t>ы</w:t>
      </w:r>
      <w:r w:rsidR="00502CE5" w:rsidRPr="00502CE5">
        <w:rPr>
          <w:sz w:val="28"/>
          <w:szCs w:val="28"/>
        </w:rPr>
        <w:t xml:space="preserve"> и игровы</w:t>
      </w:r>
      <w:r w:rsidR="00502CE5">
        <w:rPr>
          <w:sz w:val="28"/>
          <w:szCs w:val="28"/>
        </w:rPr>
        <w:t>е</w:t>
      </w:r>
      <w:r w:rsidR="00502CE5" w:rsidRPr="00502CE5">
        <w:rPr>
          <w:sz w:val="28"/>
          <w:szCs w:val="28"/>
        </w:rPr>
        <w:t xml:space="preserve"> ситуаци</w:t>
      </w:r>
      <w:r w:rsidR="00502CE5">
        <w:rPr>
          <w:sz w:val="28"/>
          <w:szCs w:val="28"/>
        </w:rPr>
        <w:t>и</w:t>
      </w:r>
      <w:r w:rsidR="00502CE5" w:rsidRPr="00502CE5">
        <w:t xml:space="preserve"> </w:t>
      </w:r>
      <w:r w:rsidR="00502CE5" w:rsidRPr="00502CE5">
        <w:rPr>
          <w:sz w:val="28"/>
          <w:szCs w:val="28"/>
        </w:rPr>
        <w:t>с музыкально-двигательными заданиями с элементами занимательности, соревнования (кто скорее, кто лучше, кто более</w:t>
      </w:r>
      <w:r w:rsidR="00502CE5">
        <w:rPr>
          <w:sz w:val="28"/>
          <w:szCs w:val="28"/>
        </w:rPr>
        <w:t xml:space="preserve"> и т.д.</w:t>
      </w:r>
      <w:r w:rsidR="00502CE5" w:rsidRPr="00502CE5">
        <w:rPr>
          <w:sz w:val="28"/>
          <w:szCs w:val="28"/>
        </w:rPr>
        <w:t>)</w:t>
      </w:r>
      <w:r w:rsidR="002F5529">
        <w:rPr>
          <w:sz w:val="28"/>
          <w:szCs w:val="28"/>
        </w:rPr>
        <w:t>,игры по ориентировке в пространстве</w:t>
      </w:r>
      <w:r w:rsidR="00502CE5" w:rsidRPr="00502CE5">
        <w:rPr>
          <w:sz w:val="28"/>
          <w:szCs w:val="28"/>
        </w:rPr>
        <w:t>;</w:t>
      </w:r>
    </w:p>
    <w:p w:rsidR="008D1B93" w:rsidRPr="00E27061" w:rsidRDefault="008D1B93" w:rsidP="008D1B93">
      <w:pPr>
        <w:pStyle w:val="a5"/>
        <w:spacing w:before="0" w:after="0"/>
        <w:ind w:firstLine="720"/>
        <w:jc w:val="both"/>
        <w:rPr>
          <w:sz w:val="28"/>
          <w:szCs w:val="28"/>
        </w:rPr>
      </w:pPr>
      <w:r w:rsidRPr="007D3B55">
        <w:rPr>
          <w:b/>
          <w:sz w:val="28"/>
          <w:szCs w:val="28"/>
        </w:rPr>
        <w:t>танцевальные упражнения</w:t>
      </w:r>
      <w:r w:rsidR="007D3B55">
        <w:rPr>
          <w:sz w:val="28"/>
          <w:szCs w:val="28"/>
        </w:rPr>
        <w:t xml:space="preserve">: </w:t>
      </w:r>
      <w:r w:rsidR="00C302BE">
        <w:rPr>
          <w:sz w:val="28"/>
          <w:szCs w:val="28"/>
        </w:rPr>
        <w:t xml:space="preserve">выполнение под музыку </w:t>
      </w:r>
      <w:r w:rsidR="00C302BE" w:rsidRPr="00C6295C">
        <w:rPr>
          <w:sz w:val="28"/>
          <w:szCs w:val="28"/>
        </w:rPr>
        <w:t>элемент</w:t>
      </w:r>
      <w:r w:rsidR="00C302BE">
        <w:rPr>
          <w:sz w:val="28"/>
          <w:szCs w:val="28"/>
        </w:rPr>
        <w:t>ов</w:t>
      </w:r>
      <w:r w:rsidR="00C302BE" w:rsidRPr="00C6295C">
        <w:rPr>
          <w:sz w:val="28"/>
          <w:szCs w:val="28"/>
        </w:rPr>
        <w:t xml:space="preserve"> танца и пляски, несложны</w:t>
      </w:r>
      <w:r w:rsidR="00C302BE">
        <w:rPr>
          <w:sz w:val="28"/>
          <w:szCs w:val="28"/>
        </w:rPr>
        <w:t>х</w:t>
      </w:r>
      <w:r w:rsidR="00C302BE" w:rsidRPr="00C6295C">
        <w:rPr>
          <w:sz w:val="28"/>
          <w:szCs w:val="28"/>
        </w:rPr>
        <w:t xml:space="preserve"> композици</w:t>
      </w:r>
      <w:r w:rsidR="00C302BE">
        <w:rPr>
          <w:sz w:val="28"/>
          <w:szCs w:val="28"/>
        </w:rPr>
        <w:t>й</w:t>
      </w:r>
      <w:r w:rsidR="00C302BE" w:rsidRPr="00C6295C">
        <w:rPr>
          <w:sz w:val="28"/>
          <w:szCs w:val="28"/>
        </w:rPr>
        <w:t xml:space="preserve"> народных, бальных и современных танцев</w:t>
      </w:r>
      <w:r w:rsidR="00353884">
        <w:rPr>
          <w:sz w:val="28"/>
          <w:szCs w:val="28"/>
        </w:rPr>
        <w:t>;</w:t>
      </w:r>
    </w:p>
    <w:p w:rsidR="008D1B93" w:rsidRPr="00353884" w:rsidRDefault="00000B1A" w:rsidP="006D5583">
      <w:pPr>
        <w:pStyle w:val="a7"/>
        <w:spacing w:line="360" w:lineRule="auto"/>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д</w:t>
      </w:r>
      <w:r w:rsidR="00353884" w:rsidRPr="00353884">
        <w:rPr>
          <w:rFonts w:ascii="Times New Roman" w:hAnsi="Times New Roman" w:cs="Times New Roman"/>
          <w:b/>
          <w:color w:val="auto"/>
          <w:sz w:val="28"/>
          <w:szCs w:val="28"/>
        </w:rPr>
        <w:t>екламация песен под музыку</w:t>
      </w:r>
      <w:r w:rsidR="00353884">
        <w:rPr>
          <w:rFonts w:ascii="Times New Roman" w:hAnsi="Times New Roman" w:cs="Times New Roman"/>
          <w:b/>
          <w:color w:val="auto"/>
          <w:sz w:val="28"/>
          <w:szCs w:val="28"/>
        </w:rPr>
        <w:t xml:space="preserve">: </w:t>
      </w:r>
      <w:r w:rsidR="00353884" w:rsidRPr="00353884">
        <w:rPr>
          <w:rFonts w:ascii="Times New Roman" w:hAnsi="Times New Roman" w:cs="Times New Roman"/>
          <w:color w:val="auto"/>
          <w:sz w:val="28"/>
          <w:szCs w:val="28"/>
        </w:rPr>
        <w:t>в</w:t>
      </w:r>
      <w:r w:rsidR="00353884" w:rsidRPr="00C6295C">
        <w:rPr>
          <w:rFonts w:ascii="Times New Roman" w:hAnsi="Times New Roman" w:cs="Times New Roman"/>
          <w:color w:val="auto"/>
          <w:sz w:val="28"/>
          <w:szCs w:val="28"/>
        </w:rPr>
        <w:t>ыразительн</w:t>
      </w:r>
      <w:r w:rsidR="00353884">
        <w:rPr>
          <w:rFonts w:ascii="Times New Roman" w:hAnsi="Times New Roman" w:cs="Times New Roman"/>
          <w:color w:val="auto"/>
          <w:sz w:val="28"/>
          <w:szCs w:val="28"/>
        </w:rPr>
        <w:t>ая</w:t>
      </w:r>
      <w:r w:rsidR="00353884" w:rsidRPr="00C6295C">
        <w:rPr>
          <w:rFonts w:ascii="Times New Roman" w:hAnsi="Times New Roman" w:cs="Times New Roman"/>
          <w:color w:val="auto"/>
          <w:sz w:val="28"/>
          <w:szCs w:val="28"/>
        </w:rPr>
        <w:t xml:space="preserve"> декламаци</w:t>
      </w:r>
      <w:r w:rsidR="00353884">
        <w:rPr>
          <w:rFonts w:ascii="Times New Roman" w:hAnsi="Times New Roman" w:cs="Times New Roman"/>
          <w:color w:val="auto"/>
          <w:sz w:val="28"/>
          <w:szCs w:val="28"/>
        </w:rPr>
        <w:t>я</w:t>
      </w:r>
      <w:r w:rsidR="00353884" w:rsidRPr="00C6295C">
        <w:rPr>
          <w:rFonts w:ascii="Times New Roman" w:hAnsi="Times New Roman" w:cs="Times New Roman"/>
          <w:color w:val="auto"/>
          <w:sz w:val="28"/>
          <w:szCs w:val="28"/>
        </w:rPr>
        <w:t xml:space="preserve"> песен </w:t>
      </w:r>
      <w:r w:rsidR="00FD303D">
        <w:rPr>
          <w:rFonts w:ascii="Times New Roman" w:hAnsi="Times New Roman" w:cs="Times New Roman"/>
          <w:color w:val="auto"/>
          <w:sz w:val="28"/>
          <w:szCs w:val="28"/>
        </w:rPr>
        <w:t xml:space="preserve"> </w:t>
      </w:r>
      <w:r w:rsidR="00353884" w:rsidRPr="00C6295C">
        <w:rPr>
          <w:rFonts w:ascii="Times New Roman" w:hAnsi="Times New Roman" w:cs="Times New Roman"/>
          <w:color w:val="auto"/>
          <w:sz w:val="28"/>
          <w:szCs w:val="28"/>
        </w:rPr>
        <w:t>под музыкальн</w:t>
      </w:r>
      <w:r w:rsidR="00353884">
        <w:rPr>
          <w:rFonts w:ascii="Times New Roman" w:hAnsi="Times New Roman" w:cs="Times New Roman"/>
          <w:color w:val="auto"/>
          <w:sz w:val="28"/>
          <w:szCs w:val="28"/>
        </w:rPr>
        <w:t>ое</w:t>
      </w:r>
      <w:r w:rsidR="00353884" w:rsidRPr="00C6295C">
        <w:rPr>
          <w:rFonts w:ascii="Times New Roman" w:hAnsi="Times New Roman" w:cs="Times New Roman"/>
          <w:color w:val="auto"/>
          <w:sz w:val="28"/>
          <w:szCs w:val="28"/>
        </w:rPr>
        <w:t xml:space="preserve"> сопровождение и управление </w:t>
      </w:r>
      <w:r w:rsidR="00353884">
        <w:rPr>
          <w:rFonts w:ascii="Times New Roman" w:hAnsi="Times New Roman" w:cs="Times New Roman"/>
          <w:color w:val="auto"/>
          <w:sz w:val="28"/>
          <w:szCs w:val="28"/>
        </w:rPr>
        <w:t>педагога</w:t>
      </w:r>
      <w:r w:rsidR="00353884" w:rsidRPr="00C6295C">
        <w:rPr>
          <w:rFonts w:ascii="Times New Roman" w:hAnsi="Times New Roman" w:cs="Times New Roman"/>
          <w:color w:val="auto"/>
          <w:sz w:val="28"/>
          <w:szCs w:val="28"/>
        </w:rPr>
        <w:t>, воспроизведени</w:t>
      </w:r>
      <w:r w:rsidR="00353884">
        <w:rPr>
          <w:rFonts w:ascii="Times New Roman" w:hAnsi="Times New Roman" w:cs="Times New Roman"/>
          <w:color w:val="auto"/>
          <w:sz w:val="28"/>
          <w:szCs w:val="28"/>
        </w:rPr>
        <w:t>е</w:t>
      </w:r>
      <w:r w:rsidR="00353884" w:rsidRPr="00C6295C">
        <w:rPr>
          <w:rFonts w:ascii="Times New Roman" w:hAnsi="Times New Roman" w:cs="Times New Roman"/>
          <w:color w:val="auto"/>
          <w:sz w:val="28"/>
          <w:szCs w:val="28"/>
        </w:rPr>
        <w:t xml:space="preserve">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r w:rsidR="00F35122">
        <w:rPr>
          <w:rFonts w:ascii="Times New Roman" w:hAnsi="Times New Roman" w:cs="Times New Roman"/>
          <w:color w:val="auto"/>
          <w:sz w:val="28"/>
          <w:szCs w:val="28"/>
        </w:rPr>
        <w:t>.</w:t>
      </w:r>
    </w:p>
    <w:p w:rsidR="00C66184" w:rsidRPr="008C678B" w:rsidRDefault="00C66184" w:rsidP="00C66184">
      <w:pPr>
        <w:pStyle w:val="af2"/>
        <w:shd w:val="clear" w:color="auto" w:fill="FFFFFF"/>
        <w:ind w:left="0" w:firstLine="709"/>
        <w:jc w:val="both"/>
        <w:rPr>
          <w:caps w:val="0"/>
          <w:sz w:val="28"/>
          <w:szCs w:val="28"/>
        </w:rPr>
      </w:pPr>
      <w:r w:rsidRPr="008C678B">
        <w:rPr>
          <w:caps w:val="0"/>
          <w:sz w:val="28"/>
          <w:szCs w:val="28"/>
        </w:rPr>
        <w:t xml:space="preserve">Содержание </w:t>
      </w:r>
      <w:r w:rsidR="00F35122">
        <w:rPr>
          <w:caps w:val="0"/>
          <w:sz w:val="28"/>
          <w:szCs w:val="28"/>
        </w:rPr>
        <w:t>коррекционно-развивающей</w:t>
      </w:r>
      <w:r w:rsidR="00F35122" w:rsidRPr="008C678B">
        <w:rPr>
          <w:caps w:val="0"/>
          <w:sz w:val="28"/>
          <w:szCs w:val="28"/>
        </w:rPr>
        <w:t xml:space="preserve"> </w:t>
      </w:r>
      <w:r w:rsidRPr="008C678B">
        <w:rPr>
          <w:caps w:val="0"/>
          <w:sz w:val="28"/>
          <w:szCs w:val="28"/>
        </w:rPr>
        <w:t>области может быть дополнено Организацией самостоятельно на основании рекомендаций ПМПК, ИПР</w:t>
      </w:r>
      <w:r>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rsidR="00C66184" w:rsidRPr="008C678B" w:rsidRDefault="00C66184" w:rsidP="00C66184">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F63254"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4" w:name="_Toc415833131"/>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4"/>
    </w:p>
    <w:p w:rsidR="00AB6A10" w:rsidRDefault="00AB6A10" w:rsidP="00AB6A10">
      <w:pPr>
        <w:pStyle w:val="ad"/>
        <w:spacing w:after="0" w:line="360" w:lineRule="auto"/>
        <w:ind w:firstLine="709"/>
        <w:jc w:val="both"/>
        <w:rPr>
          <w:rFonts w:ascii="Times New Roman" w:hAnsi="Times New Roman"/>
          <w:sz w:val="28"/>
          <w:szCs w:val="28"/>
        </w:rPr>
      </w:pPr>
      <w:r w:rsidRPr="00395F2A">
        <w:rPr>
          <w:rFonts w:ascii="Times New Roman" w:hAnsi="Times New Roman"/>
          <w:sz w:val="28"/>
          <w:szCs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B6A10"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xml:space="preserve">, </w:t>
      </w:r>
      <w:r w:rsidR="00106D1D" w:rsidRPr="00F63254">
        <w:rPr>
          <w:rFonts w:ascii="Times New Roman" w:eastAsia="Times New Roman" w:hAnsi="Times New Roman" w:cs="Times New Roman"/>
          <w:color w:val="auto"/>
          <w:kern w:val="0"/>
          <w:sz w:val="28"/>
          <w:szCs w:val="28"/>
          <w:lang w:eastAsia="ru-RU"/>
        </w:rPr>
        <w:t xml:space="preserve">ФГОС НОО, </w:t>
      </w:r>
      <w:r w:rsidRPr="00F63254">
        <w:rPr>
          <w:rFonts w:ascii="Times New Roman" w:eastAsia="Times New Roman" w:hAnsi="Times New Roman" w:cs="Times New Roman"/>
          <w:color w:val="auto"/>
          <w:kern w:val="0"/>
          <w:sz w:val="28"/>
          <w:szCs w:val="28"/>
          <w:lang w:eastAsia="ru-RU"/>
        </w:rPr>
        <w:t>Концепция духовно-нравственного развития и воспитания личности гражданина России.</w:t>
      </w:r>
    </w:p>
    <w:p w:rsidR="00AB6A10" w:rsidRDefault="00AB6A10" w:rsidP="00AB6A10">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lastRenderedPageBreak/>
        <w:t xml:space="preserve">Программа духовно-нравственного развития </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Целью</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духовно</w:t>
      </w:r>
      <w:r w:rsidRPr="00F63254">
        <w:rPr>
          <w:rFonts w:ascii="Times New Roman" w:hAnsi="Times New Roman" w:cs="Times New Roman"/>
          <w:b/>
          <w:color w:val="auto"/>
          <w:sz w:val="28"/>
          <w:szCs w:val="28"/>
        </w:rPr>
        <w:t>-</w:t>
      </w:r>
      <w:r w:rsidRPr="00F63254">
        <w:rPr>
          <w:rFonts w:ascii="Times New Roman" w:hAnsi="Times New Roman" w:cs="Times New Roman"/>
          <w:color w:val="auto"/>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Задачи духовно-нравственного развития обучающихся с ЗПР на ступени начального общего образования: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Default="009A6EAD"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lastRenderedPageBreak/>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F63254"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sidR="00522C48">
        <w:rPr>
          <w:rFonts w:ascii="Times New Roman" w:hAnsi="Times New Roman" w:cs="Times New Roman"/>
          <w:color w:val="auto"/>
          <w:sz w:val="28"/>
          <w:szCs w:val="28"/>
        </w:rPr>
        <w:t>г</w:t>
      </w:r>
      <w:r w:rsidR="00522C48"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rsidR="00AB6A10" w:rsidRPr="00F63254" w:rsidRDefault="00522C48"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Pr="00F63254">
        <w:rPr>
          <w:rFonts w:ascii="Times New Roman" w:hAnsi="Times New Roman" w:cs="Times New Roman"/>
          <w:color w:val="auto"/>
          <w:sz w:val="28"/>
          <w:szCs w:val="28"/>
        </w:rPr>
        <w:t xml:space="preserve"> </w:t>
      </w:r>
      <w:r w:rsidR="00AB6A10" w:rsidRPr="00F63254">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навыков сотрудничества со взрослыми и сверстниками в разных социальных ситуациях;</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 xml:space="preserve">формирование уважительного отношения к иному мнению, истории и </w:t>
      </w:r>
      <w:r w:rsidRPr="006A751D">
        <w:rPr>
          <w:rFonts w:ascii="Times New Roman" w:hAnsi="Times New Roman"/>
          <w:sz w:val="28"/>
          <w:szCs w:val="28"/>
        </w:rPr>
        <w:lastRenderedPageBreak/>
        <w:t>культуре других народов</w:t>
      </w:r>
      <w:r w:rsidR="00AB6A10"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2736C7" w:rsidRPr="00E35BB0" w:rsidRDefault="002736C7"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AB6A10" w:rsidRPr="00F63254" w:rsidRDefault="00AB6A10" w:rsidP="00AB6A10">
      <w:pPr>
        <w:pStyle w:val="14TexstOSNOVA1012"/>
        <w:spacing w:line="360" w:lineRule="auto"/>
        <w:ind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Default="00281781" w:rsidP="00CC6FB5">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lastRenderedPageBreak/>
        <w:t>в</w:t>
      </w:r>
      <w:r w:rsidRPr="007A3ABE">
        <w:rPr>
          <w:rFonts w:ascii="Times New Roman" w:hAnsi="Times New Roman" w:cs="Times New Roman"/>
          <w:color w:val="auto"/>
          <w:spacing w:val="-2"/>
          <w:sz w:val="28"/>
          <w:szCs w:val="28"/>
        </w:rPr>
        <w:t>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A2E03" w:rsidRDefault="00CC6FB5" w:rsidP="00CC6FB5">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B6A10" w:rsidRDefault="00AB6A10" w:rsidP="00AB6A10">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sidR="00D17279">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lastRenderedPageBreak/>
        <w:t>в характере общения и сотрудничества взрослого и ребенка;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rsidR="00AB6A10" w:rsidRPr="00F63254" w:rsidRDefault="00AB6A10" w:rsidP="00AB6A10">
      <w:pPr>
        <w:spacing w:after="0" w:line="360" w:lineRule="auto"/>
        <w:ind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color w:val="auto"/>
          <w:kern w:val="2"/>
          <w:sz w:val="28"/>
          <w:szCs w:val="28"/>
        </w:rPr>
        <w:t xml:space="preserve">Программа </w:t>
      </w:r>
      <w:r w:rsidRPr="00F63254">
        <w:rPr>
          <w:rFonts w:ascii="Times New Roman" w:hAnsi="Times New Roman" w:cs="Times New Roman"/>
          <w:color w:val="auto"/>
          <w:sz w:val="28"/>
          <w:szCs w:val="28"/>
        </w:rPr>
        <w:t xml:space="preserve">духовно-нравственного развития </w:t>
      </w:r>
      <w:r w:rsidRPr="00F63254">
        <w:rPr>
          <w:rFonts w:ascii="Times New Roman" w:hAnsi="Times New Roman" w:cs="Times New Roman"/>
          <w:color w:val="auto"/>
          <w:kern w:val="2"/>
          <w:sz w:val="28"/>
          <w:szCs w:val="28"/>
        </w:rPr>
        <w:t>должна</w:t>
      </w:r>
      <w:r w:rsidRPr="00F63254">
        <w:rPr>
          <w:rFonts w:ascii="Times New Roman" w:hAnsi="Times New Roman" w:cs="Times New Roman"/>
          <w:kern w:val="2"/>
          <w:sz w:val="28"/>
          <w:szCs w:val="28"/>
        </w:rPr>
        <w:t xml:space="preserve"> включать </w:t>
      </w:r>
      <w:r w:rsidRPr="00F63254">
        <w:rPr>
          <w:rFonts w:ascii="Times New Roman" w:hAnsi="Times New Roman" w:cs="Times New Roman"/>
          <w:color w:val="auto"/>
          <w:kern w:val="2"/>
          <w:sz w:val="28"/>
          <w:szCs w:val="28"/>
        </w:rPr>
        <w:t>описание: цели и задач, основных направлений</w:t>
      </w:r>
      <w:r w:rsidRPr="00F63254">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ЗПР</w:t>
      </w:r>
      <w:r w:rsidRPr="00F63254">
        <w:rPr>
          <w:rFonts w:ascii="Times New Roman" w:hAnsi="Times New Roman" w:cs="Times New Roman"/>
          <w:kern w:val="2"/>
          <w:sz w:val="28"/>
          <w:szCs w:val="28"/>
        </w:rPr>
        <w:t xml:space="preserve">), формы организации работы. </w:t>
      </w:r>
    </w:p>
    <w:p w:rsidR="00AB6A10" w:rsidRPr="00F63254" w:rsidRDefault="00AB6A10" w:rsidP="00AB6A10">
      <w:pPr>
        <w:pStyle w:val="14TexstOSNOVA1012"/>
        <w:spacing w:line="360" w:lineRule="auto"/>
        <w:ind w:firstLine="709"/>
        <w:rPr>
          <w:rFonts w:ascii="Times New Roman" w:hAnsi="Times New Roman" w:cs="Times New Roman"/>
          <w:color w:val="auto"/>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w:t>
      </w:r>
      <w:r>
        <w:rPr>
          <w:rFonts w:ascii="Times New Roman" w:hAnsi="Times New Roman" w:cs="Times New Roman"/>
          <w:color w:val="auto"/>
          <w:spacing w:val="2"/>
          <w:sz w:val="28"/>
          <w:szCs w:val="28"/>
        </w:rPr>
        <w:t>О</w:t>
      </w:r>
      <w:r w:rsidRPr="00D6465D">
        <w:rPr>
          <w:rFonts w:ascii="Times New Roman" w:hAnsi="Times New Roman" w:cs="Times New Roman"/>
          <w:color w:val="auto"/>
          <w:spacing w:val="2"/>
          <w:sz w:val="28"/>
          <w:szCs w:val="28"/>
        </w:rPr>
        <w:t xml:space="preserve">рганизацией на основе </w:t>
      </w:r>
      <w:r w:rsidR="00E80E2B">
        <w:rPr>
          <w:rFonts w:ascii="Times New Roman" w:hAnsi="Times New Roman" w:cs="Times New Roman"/>
          <w:color w:val="auto"/>
          <w:spacing w:val="2"/>
          <w:sz w:val="28"/>
          <w:szCs w:val="28"/>
        </w:rPr>
        <w:t>ПрАООП НОО обучающихся с ЗПР</w:t>
      </w:r>
      <w:r w:rsidR="00E82721">
        <w:rPr>
          <w:rFonts w:ascii="Times New Roman" w:hAnsi="Times New Roman" w:cs="Times New Roman"/>
          <w:sz w:val="28"/>
          <w:szCs w:val="28"/>
        </w:rPr>
        <w:t>, ПрООП НОО</w:t>
      </w:r>
      <w:r w:rsidR="00E82721">
        <w:rPr>
          <w:rStyle w:val="a4"/>
          <w:rFonts w:ascii="Times New Roman" w:hAnsi="Times New Roman" w:cs="Times New Roman"/>
          <w:sz w:val="28"/>
          <w:szCs w:val="28"/>
        </w:rPr>
        <w:footnoteReference w:id="21"/>
      </w:r>
      <w:r w:rsidR="00E82721" w:rsidRPr="00D6465D">
        <w:rPr>
          <w:rFonts w:ascii="Times New Roman" w:hAnsi="Times New Roman" w:cs="Times New Roman"/>
          <w:color w:val="auto"/>
          <w:spacing w:val="2"/>
          <w:sz w:val="28"/>
          <w:szCs w:val="28"/>
        </w:rPr>
        <w:t>,</w:t>
      </w:r>
      <w:r w:rsidR="00E82721" w:rsidRPr="00F63254">
        <w:rPr>
          <w:rFonts w:ascii="Times New Roman" w:hAnsi="Times New Roman" w:cs="Times New Roman"/>
          <w:color w:val="auto"/>
          <w:spacing w:val="2"/>
          <w:sz w:val="28"/>
          <w:szCs w:val="28"/>
        </w:rPr>
        <w:t xml:space="preserve"> разработанной для общеобразовательной школы,</w:t>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F5026A" w:rsidRPr="00F63254" w:rsidRDefault="00B704C1" w:rsidP="00B704C1">
      <w:pPr>
        <w:pStyle w:val="14TexstOSNOVA1012"/>
        <w:spacing w:before="120" w:after="120" w:line="240" w:lineRule="auto"/>
        <w:ind w:firstLine="0"/>
        <w:jc w:val="center"/>
        <w:outlineLvl w:val="2"/>
        <w:rPr>
          <w:rFonts w:ascii="Times New Roman" w:hAnsi="Times New Roman" w:cs="Times New Roman"/>
          <w:sz w:val="28"/>
          <w:szCs w:val="28"/>
        </w:rPr>
      </w:pPr>
      <w:bookmarkStart w:id="25" w:name="_Toc415833132"/>
      <w:r>
        <w:rPr>
          <w:rFonts w:ascii="Times New Roman" w:hAnsi="Times New Roman" w:cs="Times New Roman"/>
          <w:b/>
          <w:sz w:val="28"/>
          <w:szCs w:val="28"/>
        </w:rPr>
        <w:lastRenderedPageBreak/>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здорового </w:t>
      </w:r>
      <w:r w:rsidR="00F5026A" w:rsidRPr="00F63254">
        <w:rPr>
          <w:rFonts w:ascii="Times New Roman" w:hAnsi="Times New Roman" w:cs="Times New Roman"/>
          <w:b/>
          <w:sz w:val="28"/>
          <w:szCs w:val="28"/>
        </w:rPr>
        <w:br/>
        <w:t>и безопасного образа жизни</w:t>
      </w:r>
      <w:bookmarkEnd w:id="25"/>
    </w:p>
    <w:p w:rsidR="00047416" w:rsidRPr="00311148" w:rsidRDefault="00047416" w:rsidP="004F7B55">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sidR="004E4357">
        <w:rPr>
          <w:rFonts w:ascii="Times New Roman" w:hAnsi="Times New Roman"/>
          <w:sz w:val="28"/>
          <w:szCs w:val="28"/>
        </w:rPr>
        <w:t>ФГОС НОО обучающихся с ОВЗ</w:t>
      </w:r>
      <w:r w:rsidRPr="00311148">
        <w:rPr>
          <w:rFonts w:ascii="Times New Roman" w:hAnsi="Times New Roman"/>
          <w:sz w:val="28"/>
          <w:szCs w:val="28"/>
        </w:rPr>
        <w:t xml:space="preserve"> —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047416" w:rsidRDefault="00047416"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разрабатывается </w:t>
      </w:r>
      <w:r w:rsidRPr="00F63254">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Default="00047416" w:rsidP="00047416">
      <w:pPr>
        <w:pStyle w:val="14TexstOSNOVA1012"/>
        <w:spacing w:line="360" w:lineRule="auto"/>
        <w:ind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00D445C2"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sidR="00D445C2">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00D445C2"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Default="00E80E2B" w:rsidP="00E80E2B">
      <w:pPr>
        <w:pStyle w:val="ad"/>
        <w:spacing w:after="0" w:line="360" w:lineRule="auto"/>
        <w:ind w:firstLine="709"/>
        <w:jc w:val="both"/>
        <w:rPr>
          <w:rFonts w:ascii="Times New Roman" w:hAnsi="Times New Roman"/>
          <w:sz w:val="28"/>
          <w:szCs w:val="28"/>
        </w:rPr>
      </w:pPr>
      <w:r w:rsidRPr="00FF366B">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готовности обучающихся с </w:t>
      </w:r>
      <w:r>
        <w:rPr>
          <w:rFonts w:ascii="Times New Roman" w:hAnsi="Times New Roman"/>
          <w:sz w:val="28"/>
          <w:szCs w:val="28"/>
        </w:rPr>
        <w:t>ЗПР</w:t>
      </w:r>
      <w:r w:rsidRPr="00FF366B">
        <w:rPr>
          <w:rFonts w:ascii="Times New Roman" w:hAnsi="Times New Roman"/>
          <w:color w:val="auto"/>
          <w:sz w:val="28"/>
          <w:szCs w:val="28"/>
        </w:rPr>
        <w:t xml:space="preserve"> </w:t>
      </w:r>
      <w:r w:rsidRPr="00FF366B">
        <w:rPr>
          <w:rFonts w:ascii="Times New Roman" w:hAnsi="Times New Roman"/>
          <w:sz w:val="28"/>
          <w:szCs w:val="28"/>
        </w:rPr>
        <w:t xml:space="preserve">действовать предусмотрительно, придерживаться здорового и экологически безопасного </w:t>
      </w:r>
      <w:r w:rsidRPr="00FF366B">
        <w:rPr>
          <w:rFonts w:ascii="Times New Roman" w:hAnsi="Times New Roman"/>
          <w:sz w:val="28"/>
          <w:szCs w:val="28"/>
        </w:rPr>
        <w:lastRenderedPageBreak/>
        <w:t>образа жизни, ценить природу как источник духовного развития, информации, красоты, здоровья, материального благополучия.</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F26F2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9D4048" w:rsidRPr="00FF366B" w:rsidRDefault="009D4048" w:rsidP="009D4048">
      <w:pPr>
        <w:pStyle w:val="ad"/>
        <w:spacing w:after="0" w:line="360" w:lineRule="auto"/>
        <w:ind w:firstLine="709"/>
        <w:jc w:val="both"/>
        <w:rPr>
          <w:rFonts w:ascii="Times New Roman" w:hAnsi="Times New Roman"/>
          <w:sz w:val="28"/>
          <w:szCs w:val="28"/>
        </w:rPr>
      </w:pPr>
      <w:r w:rsidRPr="00FF366B">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F63254" w:rsidRDefault="00047416" w:rsidP="00047416">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установок на использование здорового питания;</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использование оптимальных двигательных режимов для обучающихся с </w:t>
      </w:r>
      <w:r>
        <w:rPr>
          <w:rFonts w:ascii="Times New Roman" w:hAnsi="Times New Roman" w:cs="Times New Roman"/>
          <w:color w:val="auto"/>
          <w:sz w:val="28"/>
          <w:szCs w:val="28"/>
        </w:rPr>
        <w:t xml:space="preserve">ЗПР с </w:t>
      </w:r>
      <w:r w:rsidRPr="00F63254">
        <w:rPr>
          <w:rFonts w:ascii="Times New Roman" w:hAnsi="Times New Roman" w:cs="Times New Roman"/>
          <w:color w:val="auto"/>
          <w:sz w:val="28"/>
          <w:szCs w:val="28"/>
        </w:rPr>
        <w:t xml:space="preserve">учетом их возрастных, психофизических особенностей, развитие потребности в занятиях физической культурой и спортом;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соблюдение здоровьесозидающих режимов дня;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негативного отношения к факторам риска здоровью обучающихся;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F63254">
        <w:rPr>
          <w:rFonts w:ascii="Times New Roman" w:hAnsi="Times New Roman" w:cs="Times New Roman"/>
          <w:sz w:val="28"/>
          <w:szCs w:val="28"/>
        </w:rPr>
        <w:t>:</w:t>
      </w:r>
    </w:p>
    <w:p w:rsidR="00047416" w:rsidRPr="00F63254" w:rsidRDefault="00047416" w:rsidP="00047416">
      <w:pPr>
        <w:spacing w:after="0" w:line="360" w:lineRule="auto"/>
        <w:ind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047416" w:rsidRPr="00F63254" w:rsidRDefault="00047416" w:rsidP="00047416">
      <w:pPr>
        <w:spacing w:after="0" w:line="360" w:lineRule="auto"/>
        <w:ind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lastRenderedPageBreak/>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r w:rsidRPr="00F63254">
        <w:rPr>
          <w:rFonts w:ascii="Times New Roman" w:eastAsia="Calibri" w:hAnsi="Times New Roman" w:cs="Times New Roman"/>
          <w:color w:val="000000"/>
          <w:sz w:val="28"/>
          <w:szCs w:val="28"/>
        </w:rPr>
        <w:lastRenderedPageBreak/>
        <w:t>саногенетический мониторинг и получивших рекомендации по коррекции различных параметров здоровья.</w:t>
      </w:r>
    </w:p>
    <w:p w:rsidR="009D4048" w:rsidRDefault="009D4048"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047416" w:rsidRDefault="00047416"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должна содержать: цель и задачи, планируемые результаты, основные направления работы, перечень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рганизационных форм.</w:t>
      </w:r>
    </w:p>
    <w:p w:rsidR="00047416" w:rsidRDefault="00047416" w:rsidP="00047416">
      <w:pPr>
        <w:pStyle w:val="14TexstOSNOVA1012"/>
        <w:tabs>
          <w:tab w:val="left" w:pos="-180"/>
        </w:tabs>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Программа</w:t>
      </w:r>
      <w:r w:rsidRPr="00F63254">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F63254">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w:t>
      </w:r>
      <w:r w:rsidR="00E80E2B">
        <w:rPr>
          <w:rFonts w:ascii="Times New Roman" w:hAnsi="Times New Roman" w:cs="Times New Roman"/>
          <w:color w:val="auto"/>
          <w:spacing w:val="2"/>
          <w:sz w:val="28"/>
          <w:szCs w:val="28"/>
        </w:rPr>
        <w:t xml:space="preserve">ПрАООП НОО обучающихся с ЗПР, </w:t>
      </w:r>
      <w:r>
        <w:rPr>
          <w:rFonts w:ascii="Times New Roman" w:hAnsi="Times New Roman" w:cs="Times New Roman"/>
          <w:color w:val="auto"/>
          <w:spacing w:val="2"/>
          <w:sz w:val="28"/>
          <w:szCs w:val="28"/>
        </w:rPr>
        <w:t>ПрООП НОО</w:t>
      </w:r>
      <w:r>
        <w:rPr>
          <w:rStyle w:val="a4"/>
          <w:rFonts w:ascii="Times New Roman" w:hAnsi="Times New Roman" w:cs="Times New Roman"/>
          <w:color w:val="auto"/>
          <w:spacing w:val="2"/>
          <w:sz w:val="28"/>
          <w:szCs w:val="28"/>
        </w:rPr>
        <w:footnoteReference w:id="22"/>
      </w:r>
      <w:r w:rsidRPr="00F63254">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6642AC" w:rsidRPr="00F63254" w:rsidRDefault="00B704C1" w:rsidP="00C4660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6" w:name="_Toc415833133"/>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6"/>
    </w:p>
    <w:p w:rsidR="001E244A" w:rsidRPr="00311148" w:rsidRDefault="001E244A" w:rsidP="001E244A">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sidR="00E010E8">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r>
        <w:rPr>
          <w:rFonts w:ascii="Times New Roman" w:hAnsi="Times New Roman"/>
          <w:sz w:val="28"/>
          <w:szCs w:val="28"/>
        </w:rPr>
        <w:t>обучающимся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1E244A" w:rsidRPr="00065F28" w:rsidRDefault="001E244A" w:rsidP="001E244A">
      <w:pPr>
        <w:suppressAutoHyphens w:val="0"/>
        <w:spacing w:before="20" w:after="20" w:line="36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1E244A" w:rsidRPr="00F63254"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оказание помощи в освоении обучающимися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1E244A" w:rsidRPr="00E123CD" w:rsidRDefault="001E244A" w:rsidP="001E244A">
      <w:pPr>
        <w:autoSpaceDE w:val="0"/>
        <w:autoSpaceDN w:val="0"/>
        <w:adjustRightInd w:val="0"/>
        <w:spacing w:after="0" w:line="36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17E9F" w:rsidRDefault="00417E9F" w:rsidP="00417E9F">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r w:rsidRPr="00F63254">
        <w:rPr>
          <w:rFonts w:ascii="Times New Roman" w:hAnsi="Times New Roman" w:cs="Times New Roman"/>
          <w:color w:val="auto"/>
          <w:sz w:val="28"/>
          <w:szCs w:val="28"/>
        </w:rPr>
        <w:t>психолого-медико-педагогического</w:t>
      </w:r>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5E76D0" w:rsidRDefault="005E76D0" w:rsidP="005E76D0">
      <w:pPr>
        <w:pStyle w:val="14TexstOSNOVA1012"/>
        <w:spacing w:line="360" w:lineRule="auto"/>
        <w:ind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обучающихся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систему комплексного психолого-медико-педагогического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E244A" w:rsidRPr="003212D7"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t xml:space="preserve">специализирующихся в области социально-психолого-педагогической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1E244A" w:rsidRPr="00F63254" w:rsidRDefault="001E244A" w:rsidP="001E244A">
      <w:pPr>
        <w:pStyle w:val="14TexstOSNOVA1012"/>
        <w:spacing w:line="360" w:lineRule="auto"/>
        <w:ind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rsidR="001E244A" w:rsidRDefault="001E244A" w:rsidP="001E244A">
      <w:pPr>
        <w:pStyle w:val="afc"/>
        <w:ind w:firstLine="709"/>
        <w:rPr>
          <w:caps w:val="0"/>
          <w:color w:val="auto"/>
          <w:kern w:val="28"/>
        </w:rPr>
      </w:pPr>
      <w:bookmarkStart w:id="27" w:name="bookmark188"/>
      <w:r w:rsidRPr="00F63254">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1E244A" w:rsidRPr="00F63254" w:rsidRDefault="001E244A" w:rsidP="001E244A">
      <w:pPr>
        <w:pStyle w:val="afc"/>
        <w:ind w:firstLine="709"/>
        <w:rPr>
          <w:i/>
          <w:caps w:val="0"/>
          <w:color w:val="auto"/>
          <w:kern w:val="28"/>
        </w:rPr>
      </w:pPr>
      <w:r w:rsidRPr="00F63254">
        <w:rPr>
          <w:i/>
          <w:caps w:val="0"/>
          <w:color w:val="auto"/>
        </w:rPr>
        <w:t xml:space="preserve">Принципы </w:t>
      </w:r>
      <w:bookmarkEnd w:id="27"/>
      <w:r w:rsidRPr="00F63254">
        <w:rPr>
          <w:i/>
          <w:caps w:val="0"/>
          <w:color w:val="auto"/>
          <w:kern w:val="28"/>
        </w:rPr>
        <w:t>коррекционной работы:</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lastRenderedPageBreak/>
        <w:t xml:space="preserve">Принцип </w:t>
      </w:r>
      <w:r w:rsidRPr="00F63254">
        <w:rPr>
          <w:rFonts w:ascii="Times New Roman" w:hAnsi="Times New Roman"/>
          <w:i/>
          <w:color w:val="auto"/>
          <w:sz w:val="28"/>
          <w:szCs w:val="28"/>
        </w:rPr>
        <w:t>приоритетности интересов</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обучающегося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определяет отношение работников организации, которые призваны</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оказывать каждому обучающемуся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F63254">
        <w:rPr>
          <w:rFonts w:ascii="Times New Roman" w:hAnsi="Times New Roman"/>
          <w:caps/>
          <w:color w:val="auto"/>
          <w:sz w:val="28"/>
          <w:szCs w:val="28"/>
        </w:rPr>
        <w:t xml:space="preserve"> </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непрерывности </w:t>
      </w:r>
      <w:r w:rsidRPr="00F63254">
        <w:rPr>
          <w:rStyle w:val="17"/>
          <w:i w:val="0"/>
          <w:iCs/>
          <w:caps w:val="0"/>
          <w:color w:val="auto"/>
          <w:sz w:val="28"/>
          <w:szCs w:val="28"/>
        </w:rPr>
        <w:t>обеспечивает проведение коррекционной работы на всем протяжении обучения школьник</w:t>
      </w:r>
      <w:r w:rsidR="00513222">
        <w:rPr>
          <w:rStyle w:val="17"/>
          <w:i w:val="0"/>
          <w:iCs/>
          <w:caps w:val="0"/>
          <w:color w:val="auto"/>
          <w:sz w:val="28"/>
          <w:szCs w:val="28"/>
        </w:rPr>
        <w:t>ов</w:t>
      </w:r>
      <w:r w:rsidRPr="00F63254">
        <w:rPr>
          <w:rStyle w:val="17"/>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Style w:val="17"/>
          <w:rFonts w:cs="Times New Roman"/>
          <w:iCs/>
          <w:caps w:val="0"/>
          <w:color w:val="auto"/>
          <w:sz w:val="28"/>
          <w:szCs w:val="28"/>
        </w:rPr>
        <w:t>вариативности</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159B8" w:rsidRPr="00727ED5" w:rsidRDefault="00A159B8" w:rsidP="00A159B8">
      <w:pPr>
        <w:tabs>
          <w:tab w:val="left" w:pos="-180"/>
          <w:tab w:val="left" w:pos="0"/>
        </w:tabs>
        <w:spacing w:after="0" w:line="36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Pr="00727ED5">
        <w:rPr>
          <w:rFonts w:ascii="Times New Roman" w:hAnsi="Times New Roman" w:cs="Times New Roman"/>
          <w:color w:val="auto"/>
          <w:kern w:val="28"/>
          <w:sz w:val="28"/>
          <w:szCs w:val="28"/>
        </w:rPr>
        <w:t xml:space="preserve"> </w:t>
      </w:r>
      <w:r w:rsidR="00727ED5" w:rsidRPr="00727ED5">
        <w:rPr>
          <w:rFonts w:ascii="Times New Roman" w:hAnsi="Times New Roman" w:cs="Times New Roman"/>
          <w:color w:val="auto"/>
          <w:kern w:val="28"/>
          <w:sz w:val="28"/>
          <w:szCs w:val="28"/>
        </w:rPr>
        <w:t>коррекционного воздействия предполагает необходимость</w:t>
      </w:r>
      <w:r w:rsidRPr="00727ED5">
        <w:rPr>
          <w:rFonts w:ascii="Times New Roman" w:hAnsi="Times New Roman" w:cs="Times New Roman"/>
          <w:color w:val="auto"/>
          <w:kern w:val="28"/>
          <w:sz w:val="28"/>
          <w:szCs w:val="28"/>
        </w:rPr>
        <w:t xml:space="preserve"> </w:t>
      </w:r>
      <w:r w:rsidRPr="00727ED5">
        <w:rPr>
          <w:rFonts w:ascii="Times New Roman" w:hAnsi="Times New Roman" w:cs="Times New Roman"/>
          <w:sz w:val="28"/>
          <w:szCs w:val="28"/>
        </w:rPr>
        <w:t>всесторонне</w:t>
      </w:r>
      <w:r w:rsidR="00727ED5" w:rsidRPr="00727ED5">
        <w:rPr>
          <w:rFonts w:ascii="Times New Roman" w:hAnsi="Times New Roman" w:cs="Times New Roman"/>
          <w:sz w:val="28"/>
          <w:szCs w:val="28"/>
        </w:rPr>
        <w:t>го</w:t>
      </w:r>
      <w:r w:rsidRPr="00727ED5">
        <w:rPr>
          <w:rFonts w:ascii="Times New Roman" w:hAnsi="Times New Roman" w:cs="Times New Roman"/>
          <w:sz w:val="28"/>
          <w:szCs w:val="28"/>
        </w:rPr>
        <w:t xml:space="preserve"> изучени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обучающихся и предоставлени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727ED5">
        <w:rPr>
          <w:rFonts w:ascii="Times New Roman" w:hAnsi="Times New Roman" w:cs="Times New Roman"/>
          <w:color w:val="auto"/>
          <w:kern w:val="28"/>
          <w:sz w:val="28"/>
          <w:szCs w:val="28"/>
        </w:rPr>
        <w:t xml:space="preserve"> на основе </w:t>
      </w:r>
      <w:r w:rsidR="00727ED5"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r w:rsidRPr="00727ED5">
        <w:rPr>
          <w:rFonts w:ascii="Times New Roman" w:hAnsi="Times New Roman" w:cs="Times New Roman"/>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F63254" w:rsidRDefault="001E244A" w:rsidP="001E244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Коррекционная работа с обучающимися</w:t>
      </w:r>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F366B">
        <w:rPr>
          <w:rFonts w:ascii="Times New Roman" w:hAnsi="Times New Roman" w:cs="Times New Roman"/>
          <w:color w:val="auto"/>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lastRenderedPageBreak/>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r w:rsidRPr="00FF366B">
        <w:rPr>
          <w:rFonts w:ascii="Times New Roman" w:hAnsi="Times New Roman" w:cs="Times New Roman"/>
          <w:color w:val="auto"/>
          <w:kern w:val="28"/>
          <w:sz w:val="28"/>
          <w:szCs w:val="28"/>
        </w:rPr>
        <w:t xml:space="preserve"> и логопедические занятия, занятия ритмикой);</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E44E55" w:rsidRPr="00945C09" w:rsidRDefault="00E44E55" w:rsidP="00E44E55">
      <w:pPr>
        <w:spacing w:before="60" w:after="60" w:line="36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F63254" w:rsidRDefault="004555FA" w:rsidP="004555F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4555FA" w:rsidRPr="00417E9F" w:rsidRDefault="00417E9F" w:rsidP="000C5522">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004555FA" w:rsidRPr="00F63254">
        <w:rPr>
          <w:rFonts w:ascii="Times New Roman" w:hAnsi="Times New Roman" w:cs="Times New Roman"/>
          <w:i/>
          <w:sz w:val="28"/>
          <w:szCs w:val="28"/>
        </w:rPr>
        <w:t>иагностическая работа</w:t>
      </w:r>
      <w:r w:rsidR="004555FA" w:rsidRPr="00F63254">
        <w:rPr>
          <w:rFonts w:ascii="Times New Roman" w:hAnsi="Times New Roman" w:cs="Times New Roman"/>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здоровья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17E9F" w:rsidRPr="00FF366B" w:rsidRDefault="00417E9F" w:rsidP="00417E9F">
      <w:pPr>
        <w:pStyle w:val="afc"/>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17E9F" w:rsidRPr="00FF366B" w:rsidRDefault="00417E9F" w:rsidP="00417E9F">
      <w:pPr>
        <w:pStyle w:val="afc"/>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FF366B" w:rsidRDefault="00417E9F" w:rsidP="00417E9F">
      <w:pPr>
        <w:pStyle w:val="afc"/>
        <w:ind w:firstLine="720"/>
        <w:rPr>
          <w:caps w:val="0"/>
          <w:color w:val="auto"/>
        </w:rPr>
      </w:pPr>
      <w:r w:rsidRPr="00FF366B">
        <w:rPr>
          <w:caps w:val="0"/>
          <w:color w:val="auto"/>
        </w:rPr>
        <w:lastRenderedPageBreak/>
        <w:t>― развития эмоционально-волевой сферы и личностных особенностей обучающихся;</w:t>
      </w:r>
    </w:p>
    <w:p w:rsidR="00417E9F" w:rsidRPr="00FF366B" w:rsidRDefault="00417E9F" w:rsidP="00417E9F">
      <w:pPr>
        <w:pStyle w:val="afc"/>
        <w:ind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17E9F" w:rsidRPr="00FF366B" w:rsidRDefault="00417E9F" w:rsidP="00417E9F">
      <w:pPr>
        <w:pStyle w:val="afc"/>
        <w:ind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rsidR="004555FA" w:rsidRPr="00B14EA5" w:rsidRDefault="00417E9F"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оррекционно-развивающая работа</w:t>
      </w:r>
      <w:r w:rsidR="004555FA" w:rsidRPr="00F63254">
        <w:rPr>
          <w:rFonts w:ascii="Times New Roman" w:hAnsi="Times New Roman" w:cs="Times New Roman"/>
          <w:sz w:val="28"/>
          <w:szCs w:val="28"/>
        </w:rPr>
        <w:t xml:space="preserve"> </w:t>
      </w:r>
      <w:r w:rsidR="00B14EA5"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B14EA5">
        <w:rPr>
          <w:rFonts w:ascii="Times New Roman" w:hAnsi="Times New Roman" w:cs="Times New Roman"/>
          <w:sz w:val="28"/>
          <w:szCs w:val="28"/>
        </w:rPr>
        <w:t xml:space="preserve">. </w:t>
      </w:r>
    </w:p>
    <w:p w:rsidR="00B14EA5" w:rsidRPr="00B14EA5" w:rsidRDefault="00B14EA5" w:rsidP="00B14EA5">
      <w:pPr>
        <w:pStyle w:val="afc"/>
        <w:ind w:firstLine="720"/>
        <w:rPr>
          <w:i/>
          <w:caps w:val="0"/>
          <w:color w:val="auto"/>
        </w:rPr>
      </w:pPr>
      <w:r w:rsidRPr="00B14EA5">
        <w:rPr>
          <w:caps w:val="0"/>
          <w:color w:val="auto"/>
        </w:rPr>
        <w:t>К</w:t>
      </w:r>
      <w:r w:rsidRPr="00B14EA5">
        <w:rPr>
          <w:rStyle w:val="17"/>
          <w:i w:val="0"/>
          <w:iCs/>
          <w:color w:val="auto"/>
          <w:sz w:val="28"/>
        </w:rPr>
        <w:t>оррекционно-развивающая работа включает:</w:t>
      </w:r>
    </w:p>
    <w:p w:rsidR="00B14EA5" w:rsidRPr="00B14EA5" w:rsidRDefault="00B14EA5" w:rsidP="00B14EA5">
      <w:pPr>
        <w:pStyle w:val="afc"/>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B14EA5" w:rsidRPr="00B14EA5" w:rsidRDefault="00B14EA5" w:rsidP="00B14EA5">
      <w:pPr>
        <w:pStyle w:val="afc"/>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w:t>
      </w:r>
      <w:r>
        <w:rPr>
          <w:caps w:val="0"/>
          <w:color w:val="auto"/>
        </w:rPr>
        <w:t>обучающихся;</w:t>
      </w:r>
    </w:p>
    <w:p w:rsidR="00B14EA5" w:rsidRPr="00B14EA5" w:rsidRDefault="00B14EA5" w:rsidP="00B14EA5">
      <w:pPr>
        <w:pStyle w:val="afc"/>
        <w:ind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социальное сопровождение </w:t>
      </w:r>
      <w:r>
        <w:rPr>
          <w:caps w:val="0"/>
          <w:color w:val="auto"/>
        </w:rPr>
        <w:t>обучающегося</w:t>
      </w:r>
      <w:r w:rsidRPr="00FF366B">
        <w:rPr>
          <w:caps w:val="0"/>
          <w:color w:val="auto"/>
        </w:rPr>
        <w:t xml:space="preserve"> в случае неблагоприятных условий жизни при психотравмирующих обстоятельствах.</w:t>
      </w:r>
    </w:p>
    <w:p w:rsidR="004555FA" w:rsidRDefault="00B14EA5"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lastRenderedPageBreak/>
        <w:t>3.</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онсультативная работа</w:t>
      </w:r>
      <w:r w:rsidR="004555FA"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Pr>
          <w:rFonts w:ascii="Times New Roman" w:hAnsi="Times New Roman" w:cs="Times New Roman"/>
          <w:sz w:val="28"/>
          <w:szCs w:val="28"/>
        </w:rPr>
        <w:t>обучения</w:t>
      </w:r>
      <w:r w:rsidR="004555FA" w:rsidRPr="00F63254">
        <w:rPr>
          <w:rFonts w:ascii="Times New Roman" w:hAnsi="Times New Roman" w:cs="Times New Roman"/>
          <w:sz w:val="28"/>
          <w:szCs w:val="28"/>
        </w:rPr>
        <w:t>, воспитания, коррекции, развития и социализации обучающихся с ЗПР.</w:t>
      </w:r>
    </w:p>
    <w:p w:rsidR="004809F5" w:rsidRPr="004809F5" w:rsidRDefault="004809F5" w:rsidP="004809F5">
      <w:pPr>
        <w:pStyle w:val="afc"/>
        <w:ind w:firstLine="720"/>
        <w:rPr>
          <w:rStyle w:val="17"/>
          <w:i w:val="0"/>
          <w:iCs/>
          <w:color w:val="auto"/>
          <w:sz w:val="28"/>
        </w:rPr>
      </w:pPr>
      <w:r w:rsidRPr="004809F5">
        <w:rPr>
          <w:caps w:val="0"/>
          <w:color w:val="auto"/>
        </w:rPr>
        <w:t>К</w:t>
      </w:r>
      <w:r w:rsidRPr="004809F5">
        <w:rPr>
          <w:rStyle w:val="17"/>
          <w:i w:val="0"/>
          <w:iCs/>
          <w:color w:val="auto"/>
          <w:sz w:val="28"/>
        </w:rPr>
        <w:t>онсультативная работа включает:</w:t>
      </w:r>
    </w:p>
    <w:p w:rsidR="004809F5" w:rsidRPr="00FF366B" w:rsidRDefault="004809F5" w:rsidP="004809F5">
      <w:pPr>
        <w:pStyle w:val="Default"/>
        <w:spacing w:line="360" w:lineRule="auto"/>
        <w:ind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09F5" w:rsidRPr="00FF366B" w:rsidRDefault="004809F5" w:rsidP="004809F5">
      <w:pPr>
        <w:pStyle w:val="afc"/>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r>
        <w:rPr>
          <w:caps w:val="0"/>
          <w:color w:val="auto"/>
        </w:rPr>
        <w:t>обучающимуся</w:t>
      </w:r>
      <w:r w:rsidRPr="00FF366B">
        <w:rPr>
          <w:caps w:val="0"/>
          <w:color w:val="auto"/>
        </w:rPr>
        <w:t xml:space="preserve"> в освоении общеобразовательной программы.</w:t>
      </w:r>
    </w:p>
    <w:p w:rsidR="004555FA" w:rsidRPr="00056EBE" w:rsidRDefault="004809F5" w:rsidP="000C5522">
      <w:pPr>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004555FA" w:rsidRPr="00F63254">
        <w:rPr>
          <w:rFonts w:ascii="Times New Roman" w:hAnsi="Times New Roman" w:cs="Times New Roman"/>
          <w:i/>
          <w:sz w:val="28"/>
          <w:szCs w:val="28"/>
        </w:rPr>
        <w:t>нформационно-просветительская работа</w:t>
      </w:r>
      <w:r w:rsidR="004555FA" w:rsidRPr="00F63254">
        <w:rPr>
          <w:rFonts w:ascii="Times New Roman" w:hAnsi="Times New Roman" w:cs="Times New Roman"/>
          <w:sz w:val="28"/>
          <w:szCs w:val="28"/>
        </w:rPr>
        <w:t xml:space="preserve"> </w:t>
      </w:r>
      <w:r w:rsidR="00056EBE" w:rsidRPr="00056EBE">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056EBE" w:rsidRPr="00056EBE">
        <w:rPr>
          <w:rFonts w:ascii="Times New Roman" w:hAnsi="Times New Roman" w:cs="Times New Roman"/>
          <w:sz w:val="28"/>
          <w:szCs w:val="28"/>
        </w:rPr>
        <w:t xml:space="preserve"> ЗПР, </w:t>
      </w:r>
      <w:r w:rsidR="00056EBE"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056EBE" w:rsidRDefault="00056EBE" w:rsidP="00056EBE">
      <w:pPr>
        <w:pStyle w:val="afc"/>
        <w:ind w:firstLine="720"/>
        <w:rPr>
          <w:rStyle w:val="17"/>
          <w:i w:val="0"/>
          <w:iCs/>
          <w:color w:val="auto"/>
          <w:sz w:val="28"/>
        </w:rPr>
      </w:pPr>
      <w:r w:rsidRPr="00056EBE">
        <w:rPr>
          <w:rStyle w:val="17"/>
          <w:i w:val="0"/>
          <w:iCs/>
          <w:color w:val="auto"/>
          <w:sz w:val="28"/>
        </w:rPr>
        <w:t>Информационно-просветительская</w:t>
      </w:r>
      <w:r w:rsidRPr="00056EBE">
        <w:rPr>
          <w:rStyle w:val="17"/>
          <w:iCs/>
          <w:color w:val="auto"/>
          <w:sz w:val="28"/>
        </w:rPr>
        <w:t xml:space="preserve"> </w:t>
      </w:r>
      <w:r w:rsidRPr="00056EBE">
        <w:rPr>
          <w:rStyle w:val="17"/>
          <w:i w:val="0"/>
          <w:iCs/>
          <w:color w:val="auto"/>
          <w:sz w:val="28"/>
        </w:rPr>
        <w:t xml:space="preserve">работа включает: </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065F28" w:rsidRDefault="004555FA" w:rsidP="004555FA">
      <w:pPr>
        <w:spacing w:after="0" w:line="36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Default="00E44E55" w:rsidP="00E44E55">
      <w:pPr>
        <w:spacing w:after="0" w:line="360" w:lineRule="auto"/>
        <w:ind w:firstLine="709"/>
        <w:jc w:val="both"/>
        <w:rPr>
          <w:rFonts w:ascii="Times New Roman" w:hAnsi="Times New Roman" w:cs="Times New Roman"/>
          <w:sz w:val="28"/>
          <w:szCs w:val="28"/>
        </w:rPr>
      </w:pPr>
      <w:r w:rsidRPr="00945C09">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w:t>
      </w:r>
      <w:r w:rsidRPr="00945C09">
        <w:rPr>
          <w:rFonts w:ascii="Times New Roman" w:hAnsi="Times New Roman" w:cs="Times New Roman"/>
          <w:sz w:val="28"/>
          <w:szCs w:val="28"/>
        </w:rPr>
        <w:lastRenderedPageBreak/>
        <w:t>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w:t>
      </w:r>
      <w:r w:rsidRPr="00334688">
        <w:rPr>
          <w:rFonts w:ascii="Times New Roman" w:hAnsi="Times New Roman" w:cs="Times New Roman"/>
          <w:iCs/>
          <w:sz w:val="28"/>
          <w:szCs w:val="28"/>
        </w:rPr>
        <w:t>сихолого-педагогическое сопровождение</w:t>
      </w:r>
      <w:r>
        <w:rPr>
          <w:rFonts w:ascii="Times New Roman" w:hAnsi="Times New Roman" w:cs="Times New Roman"/>
          <w:iCs/>
          <w:sz w:val="28"/>
          <w:szCs w:val="28"/>
        </w:rPr>
        <w:t xml:space="preserve"> </w:t>
      </w:r>
      <w:r w:rsidRPr="00334688">
        <w:rPr>
          <w:rFonts w:ascii="Times New Roman" w:hAnsi="Times New Roman" w:cs="Times New Roman"/>
          <w:sz w:val="28"/>
          <w:szCs w:val="28"/>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многоаспектный анализ психофизического развития обучающего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разработку индивидуальных образовательных маршрутов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F63254"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8"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8"/>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90391C" w:rsidRDefault="00187EE7" w:rsidP="00187EE7">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r w:rsidR="0090391C">
        <w:rPr>
          <w:rFonts w:ascii="Times New Roman" w:hAnsi="Times New Roman"/>
          <w:sz w:val="28"/>
          <w:szCs w:val="28"/>
        </w:rPr>
        <w:t xml:space="preserve"> </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
          <w:bCs/>
          <w:i/>
          <w:iCs/>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 xml:space="preserve">в процессе общения </w:t>
      </w:r>
      <w:r w:rsidRPr="00F63254">
        <w:rPr>
          <w:sz w:val="28"/>
          <w:szCs w:val="28"/>
        </w:rPr>
        <w:lastRenderedPageBreak/>
        <w:t>и совместной деятельности в детском сообществе, активного взаимодействия со сверстниками и педагогами.</w:t>
      </w:r>
    </w:p>
    <w:p w:rsidR="006E651B" w:rsidRPr="00F63254" w:rsidRDefault="006E651B" w:rsidP="006E651B">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187EE7">
      <w:pPr>
        <w:pStyle w:val="western"/>
        <w:spacing w:before="0" w:beforeAutospacing="0" w:line="360" w:lineRule="auto"/>
        <w:ind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187EE7">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187EE7">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187EE7">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расширение представлений обучающегося о мире и о себе, его социального опыта;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F63254">
        <w:rPr>
          <w:rFonts w:ascii="Times New Roman" w:hAnsi="Times New Roman" w:cs="Times New Roman"/>
          <w:sz w:val="28"/>
          <w:szCs w:val="28"/>
        </w:rPr>
        <w:t xml:space="preserve"> </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D3206F"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6E651B">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6E651B">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Pr="00F63254">
        <w:rPr>
          <w:b/>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психо-коррекционными) и ритмикой</w:t>
      </w:r>
      <w:r w:rsidRPr="00F63254">
        <w:rPr>
          <w:caps/>
          <w:sz w:val="28"/>
          <w:szCs w:val="28"/>
        </w:rPr>
        <w:t>.</w:t>
      </w:r>
    </w:p>
    <w:p w:rsidR="006E651B" w:rsidRPr="006E651B"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w:t>
      </w:r>
      <w:r w:rsidRPr="006E651B">
        <w:rPr>
          <w:rFonts w:ascii="Times New Roman" w:hAnsi="Times New Roman" w:cs="Times New Roman"/>
          <w:sz w:val="28"/>
          <w:szCs w:val="28"/>
        </w:rPr>
        <w:lastRenderedPageBreak/>
        <w:t xml:space="preserve">часов. </w:t>
      </w:r>
    </w:p>
    <w:p w:rsidR="006E651B" w:rsidRPr="00267B0B" w:rsidRDefault="006E651B" w:rsidP="006E651B">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187EE7" w:rsidP="00187EE7">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Pr>
          <w:sz w:val="28"/>
          <w:szCs w:val="28"/>
        </w:rPr>
        <w:t xml:space="preserve"> </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Pr="00F63254">
        <w:rPr>
          <w:spacing w:val="-4"/>
          <w:sz w:val="28"/>
          <w:szCs w:val="28"/>
        </w:rPr>
        <w:t xml:space="preserve"> </w:t>
      </w:r>
      <w:r w:rsidR="00681551">
        <w:rPr>
          <w:spacing w:val="-4"/>
          <w:sz w:val="28"/>
          <w:szCs w:val="28"/>
        </w:rPr>
        <w:t xml:space="preserve">на </w:t>
      </w:r>
      <w:r w:rsidRPr="00F63254">
        <w:rPr>
          <w:spacing w:val="-4"/>
          <w:sz w:val="28"/>
          <w:szCs w:val="28"/>
        </w:rPr>
        <w:t>основе системно-деятельностного и культурно-исторического подходов</w:t>
      </w:r>
      <w:r w:rsidRPr="00D3206F">
        <w:rPr>
          <w:sz w:val="28"/>
          <w:szCs w:val="28"/>
        </w:rPr>
        <w:t>.</w:t>
      </w:r>
    </w:p>
    <w:p w:rsidR="006642AC" w:rsidRPr="00AA129E" w:rsidRDefault="003279D2" w:rsidP="003279D2">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9" w:name="_Toc415833135"/>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.3. Организационный раздел</w:t>
      </w:r>
      <w:bookmarkEnd w:id="29"/>
    </w:p>
    <w:p w:rsidR="004431DF" w:rsidRPr="00AA129E" w:rsidRDefault="003279D2" w:rsidP="003279D2">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30" w:name="_Toc415833136"/>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30"/>
    </w:p>
    <w:p w:rsidR="007A2E9B" w:rsidRDefault="007A2E9B" w:rsidP="00C77589">
      <w:pPr>
        <w:pStyle w:val="af"/>
        <w:spacing w:line="360" w:lineRule="auto"/>
        <w:ind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sidRPr="00F63254">
        <w:rPr>
          <w:rFonts w:ascii="Times New Roman" w:hAnsi="Times New Roman"/>
          <w:color w:val="auto"/>
          <w:spacing w:val="-2"/>
          <w:sz w:val="28"/>
          <w:szCs w:val="28"/>
        </w:rPr>
        <w:t xml:space="preserve"> </w:t>
      </w:r>
      <w:r>
        <w:rPr>
          <w:rFonts w:ascii="Times New Roman" w:hAnsi="Times New Roman"/>
          <w:color w:val="auto"/>
          <w:spacing w:val="-2"/>
          <w:sz w:val="28"/>
          <w:szCs w:val="28"/>
        </w:rPr>
        <w:t>О</w:t>
      </w:r>
      <w:r w:rsidRPr="00F63254">
        <w:rPr>
          <w:rFonts w:ascii="Times New Roman" w:hAnsi="Times New Roman"/>
          <w:color w:val="auto"/>
          <w:spacing w:val="-2"/>
          <w:sz w:val="28"/>
          <w:szCs w:val="28"/>
        </w:rPr>
        <w:t xml:space="preserve">рганизаций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00C77589" w:rsidRPr="006A225F">
        <w:rPr>
          <w:rFonts w:ascii="Times New Roman" w:hAnsi="Times New Roman"/>
          <w:color w:val="auto"/>
          <w:sz w:val="28"/>
          <w:szCs w:val="28"/>
        </w:rPr>
        <w:t>―</w:t>
      </w:r>
      <w:r w:rsidR="00C77589">
        <w:rPr>
          <w:rFonts w:ascii="Times New Roman" w:hAnsi="Times New Roman"/>
          <w:color w:val="auto"/>
          <w:sz w:val="28"/>
          <w:szCs w:val="28"/>
        </w:rPr>
        <w:t xml:space="preserve"> </w:t>
      </w:r>
      <w:r w:rsidRPr="00F63254">
        <w:rPr>
          <w:rFonts w:ascii="Times New Roman" w:hAnsi="Times New Roman"/>
          <w:color w:val="auto"/>
          <w:sz w:val="28"/>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A225F" w:rsidRDefault="001139B1" w:rsidP="001139B1">
      <w:pPr>
        <w:pStyle w:val="af"/>
        <w:spacing w:line="360" w:lineRule="auto"/>
        <w:ind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Default="00E66B86" w:rsidP="00E66B86">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lastRenderedPageBreak/>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Pr>
          <w:rFonts w:ascii="Times New Roman" w:hAnsi="Times New Roman" w:cs="Times New Roman"/>
          <w:sz w:val="28"/>
          <w:szCs w:val="28"/>
        </w:rPr>
        <w:t>анПиНом</w:t>
      </w:r>
      <w:r w:rsidRPr="00477924">
        <w:rPr>
          <w:rFonts w:ascii="Times New Roman" w:hAnsi="Times New Roman" w:cs="Times New Roman"/>
          <w:sz w:val="28"/>
          <w:szCs w:val="28"/>
        </w:rPr>
        <w:t>.</w:t>
      </w:r>
    </w:p>
    <w:p w:rsidR="00094883" w:rsidRDefault="00094883" w:rsidP="00094883">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готовность обучающихся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7A2E9B" w:rsidRPr="00F63254" w:rsidRDefault="007A2E9B" w:rsidP="007A2E9B">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lastRenderedPageBreak/>
        <w:t>личностное развитие обучающегося в соответствии с его индивидуальностью.</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F63254">
        <w:rPr>
          <w:rFonts w:ascii="Times New Roman" w:hAnsi="Times New Roman"/>
          <w:color w:val="auto"/>
          <w:sz w:val="28"/>
          <w:szCs w:val="28"/>
        </w:rPr>
        <w:t>предметно-практическая деятельность, экскурсии и т.</w:t>
      </w:r>
      <w:r w:rsidRPr="00F63254">
        <w:rPr>
          <w:rFonts w:ascii="Cambria Math" w:hAnsi="Cambria Math"/>
          <w:color w:val="auto"/>
          <w:sz w:val="28"/>
          <w:szCs w:val="28"/>
        </w:rPr>
        <w:t> </w:t>
      </w:r>
      <w:r w:rsidRPr="00F63254">
        <w:rPr>
          <w:rFonts w:ascii="Times New Roman" w:hAnsi="Times New Roman"/>
          <w:color w:val="auto"/>
          <w:sz w:val="28"/>
          <w:szCs w:val="28"/>
        </w:rPr>
        <w:t>д.</w:t>
      </w:r>
      <w:r w:rsidRPr="00F63254">
        <w:rPr>
          <w:rFonts w:ascii="Times New Roman" w:hAnsi="Times New Roman"/>
          <w:sz w:val="28"/>
          <w:szCs w:val="28"/>
        </w:rPr>
        <w:t>).</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F63254" w:rsidRDefault="007A2E9B" w:rsidP="007A2E9B">
      <w:pPr>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обучающихся в соответствии с сани</w:t>
      </w:r>
      <w:r w:rsidRPr="00F63254">
        <w:rPr>
          <w:rFonts w:ascii="Times New Roman" w:hAnsi="Times New Roman" w:cs="Times New Roman"/>
          <w:color w:val="auto"/>
          <w:sz w:val="28"/>
          <w:szCs w:val="28"/>
        </w:rPr>
        <w:t>тарно­гигиеническими требованиями</w:t>
      </w:r>
      <w:r w:rsidRPr="00F63254">
        <w:rPr>
          <w:rFonts w:ascii="Times New Roman" w:hAnsi="Times New Roman" w:cs="Times New Roman"/>
          <w:sz w:val="28"/>
          <w:szCs w:val="28"/>
        </w:rPr>
        <w:t>.</w:t>
      </w:r>
    </w:p>
    <w:p w:rsidR="007A2E9B"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Обязательным компонентом учебного плана является</w:t>
      </w:r>
      <w:r w:rsidR="007A2E9B" w:rsidRPr="00F63254">
        <w:rPr>
          <w:rFonts w:ascii="Times New Roman" w:hAnsi="Times New Roman" w:cs="Times New Roman"/>
          <w:sz w:val="28"/>
          <w:szCs w:val="28"/>
        </w:rPr>
        <w:t xml:space="preserve"> </w:t>
      </w:r>
      <w:r w:rsidR="007A2E9B" w:rsidRPr="00F63254">
        <w:rPr>
          <w:rFonts w:ascii="Times New Roman" w:hAnsi="Times New Roman" w:cs="Times New Roman"/>
          <w:b/>
          <w:i/>
          <w:sz w:val="28"/>
          <w:szCs w:val="28"/>
        </w:rPr>
        <w:t>внеурочная деятельность</w:t>
      </w:r>
      <w:r w:rsidR="007A2E9B" w:rsidRPr="00F63254">
        <w:rPr>
          <w:rFonts w:ascii="Times New Roman" w:hAnsi="Times New Roman" w:cs="Times New Roman"/>
          <w:sz w:val="28"/>
          <w:szCs w:val="28"/>
        </w:rPr>
        <w:t xml:space="preserve">. В соответствии с требованиями ФГОС НОО обучающихся с </w:t>
      </w:r>
      <w:r>
        <w:rPr>
          <w:rFonts w:ascii="Times New Roman" w:hAnsi="Times New Roman" w:cs="Times New Roman"/>
          <w:sz w:val="28"/>
          <w:szCs w:val="28"/>
        </w:rPr>
        <w:t>ОВЗ</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bCs/>
          <w:sz w:val="28"/>
          <w:szCs w:val="28"/>
        </w:rPr>
        <w:t>внеурочная деятельность</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sz w:val="28"/>
          <w:szCs w:val="28"/>
        </w:rPr>
        <w:t>организ</w:t>
      </w:r>
      <w:r w:rsidR="007A2E9B" w:rsidRPr="00F63254">
        <w:rPr>
          <w:rFonts w:ascii="Times New Roman" w:hAnsi="Times New Roman" w:cs="Times New Roman"/>
          <w:spacing w:val="2"/>
          <w:sz w:val="28"/>
          <w:szCs w:val="28"/>
        </w:rPr>
        <w:t xml:space="preserve">уется по направлениям развития </w:t>
      </w:r>
      <w:r w:rsidR="007A2E9B" w:rsidRPr="00F63254">
        <w:rPr>
          <w:rFonts w:ascii="Times New Roman" w:hAnsi="Times New Roman" w:cs="Times New Roman"/>
          <w:spacing w:val="2"/>
          <w:sz w:val="28"/>
          <w:szCs w:val="28"/>
        </w:rPr>
        <w:lastRenderedPageBreak/>
        <w:t>личности (духовно­нравственное, социальное, общеинтеллектуальное, общекультур</w:t>
      </w:r>
      <w:r w:rsidR="007A2E9B" w:rsidRPr="00F63254">
        <w:rPr>
          <w:rFonts w:ascii="Times New Roman" w:hAnsi="Times New Roman" w:cs="Times New Roman"/>
          <w:sz w:val="28"/>
          <w:szCs w:val="28"/>
        </w:rPr>
        <w:t xml:space="preserve">ное, спортивно­оздоровительное). </w:t>
      </w:r>
      <w:r w:rsidR="007A2E9B"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rsidR="007A2E9B" w:rsidRPr="00F63254" w:rsidRDefault="007A2E9B" w:rsidP="007A2E9B">
      <w:pPr>
        <w:pStyle w:val="af"/>
        <w:spacing w:line="360" w:lineRule="auto"/>
        <w:ind w:firstLine="709"/>
        <w:rPr>
          <w:rFonts w:ascii="Times New Roman" w:hAnsi="Times New Roman"/>
          <w:spacing w:val="1"/>
          <w:sz w:val="28"/>
          <w:szCs w:val="28"/>
        </w:rPr>
      </w:pPr>
      <w:r w:rsidRPr="00F63254">
        <w:rPr>
          <w:rFonts w:ascii="Times New Roman" w:hAnsi="Times New Roman"/>
          <w:b/>
          <w:i/>
          <w:sz w:val="28"/>
          <w:szCs w:val="28"/>
        </w:rPr>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психокоррекционны</w:t>
      </w:r>
      <w:r>
        <w:rPr>
          <w:rFonts w:ascii="Times New Roman" w:hAnsi="Times New Roman"/>
          <w:sz w:val="28"/>
          <w:szCs w:val="28"/>
        </w:rPr>
        <w:t>ми</w:t>
      </w:r>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sz w:val="28"/>
          <w:szCs w:val="28"/>
        </w:rPr>
        <w:t>О</w:t>
      </w:r>
      <w:r w:rsidRPr="00F63254">
        <w:rPr>
          <w:rFonts w:ascii="Times New Roman" w:hAnsi="Times New Roman"/>
          <w:sz w:val="28"/>
          <w:szCs w:val="28"/>
        </w:rPr>
        <w:t>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lastRenderedPageBreak/>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rsidR="007A2E9B" w:rsidRPr="00F63254" w:rsidRDefault="007A2E9B" w:rsidP="007A2E9B">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23"/>
      </w:r>
      <w:r w:rsidRPr="00F6325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Для первой ступени общего образования обучающихся с ЗПР представлены два варианта примерного учебного плана:</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1 — для образовательных организаций, в которых обучение ведётся на русском языке;</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F63254" w:rsidRDefault="007A2E9B" w:rsidP="007A2E9B">
      <w:pPr>
        <w:pStyle w:val="af"/>
        <w:spacing w:line="360" w:lineRule="auto"/>
        <w:ind w:firstLine="709"/>
        <w:rPr>
          <w:rFonts w:ascii="Times New Roman" w:hAnsi="Times New Roman"/>
          <w:color w:val="auto"/>
          <w:spacing w:val="2"/>
          <w:sz w:val="28"/>
          <w:szCs w:val="28"/>
        </w:rPr>
      </w:pP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7.2</w:t>
      </w:r>
      <w:r w:rsidRPr="00F63254">
        <w:rPr>
          <w:rFonts w:ascii="Times New Roman" w:hAnsi="Times New Roman"/>
          <w:color w:val="auto"/>
          <w:sz w:val="28"/>
          <w:szCs w:val="28"/>
        </w:rPr>
        <w:t>) обучающимися с ЗПР составляют 5 лет</w:t>
      </w:r>
      <w:r>
        <w:rPr>
          <w:rFonts w:ascii="Times New Roman" w:hAnsi="Times New Roman"/>
          <w:color w:val="auto"/>
          <w:sz w:val="28"/>
          <w:szCs w:val="28"/>
        </w:rPr>
        <w:t>, с обязательным введение 1 дополнительного класса</w:t>
      </w:r>
      <w:r w:rsidRPr="00F63254">
        <w:rPr>
          <w:rFonts w:ascii="Times New Roman" w:hAnsi="Times New Roman"/>
          <w:color w:val="auto"/>
          <w:sz w:val="28"/>
          <w:szCs w:val="28"/>
        </w:rPr>
        <w:t>.</w:t>
      </w:r>
    </w:p>
    <w:p w:rsidR="007A2E9B" w:rsidRPr="00F63254" w:rsidRDefault="007A2E9B" w:rsidP="007A2E9B">
      <w:pPr>
        <w:pStyle w:val="Default"/>
        <w:spacing w:line="360" w:lineRule="auto"/>
        <w:ind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w:t>
      </w:r>
      <w:r w:rsidR="00261BEB">
        <w:rPr>
          <w:rFonts w:ascii="Times New Roman" w:hAnsi="Times New Roman"/>
          <w:sz w:val="28"/>
          <w:szCs w:val="28"/>
        </w:rPr>
        <w:t xml:space="preserve"> дополнительном</w:t>
      </w:r>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w:t>
      </w:r>
      <w:r w:rsidR="00261BEB">
        <w:rPr>
          <w:rFonts w:ascii="Times New Roman" w:hAnsi="Times New Roman"/>
          <w:spacing w:val="2"/>
          <w:sz w:val="28"/>
          <w:szCs w:val="28"/>
        </w:rPr>
        <w:t xml:space="preserve"> дополнительном</w:t>
      </w:r>
      <w:r>
        <w:rPr>
          <w:rFonts w:ascii="Times New Roman" w:hAnsi="Times New Roman"/>
          <w:spacing w:val="2"/>
          <w:sz w:val="28"/>
          <w:szCs w:val="28"/>
          <w:vertAlign w:val="superscript"/>
        </w:rPr>
        <w:t>1</w:t>
      </w:r>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w:t>
      </w:r>
      <w:r w:rsidR="00261BEB">
        <w:rPr>
          <w:rFonts w:ascii="Times New Roman" w:hAnsi="Times New Roman"/>
          <w:color w:val="auto"/>
          <w:sz w:val="28"/>
          <w:szCs w:val="28"/>
        </w:rPr>
        <w:t xml:space="preserve">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24"/>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rsidR="007A2E9B" w:rsidRPr="00F63254" w:rsidRDefault="007A2E9B" w:rsidP="007A2E9B">
      <w:pPr>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психокоррекционны</w:t>
      </w:r>
      <w:r>
        <w:rPr>
          <w:rFonts w:ascii="Times New Roman" w:hAnsi="Times New Roman" w:cs="Times New Roman"/>
          <w:sz w:val="28"/>
          <w:szCs w:val="28"/>
        </w:rPr>
        <w:t>ми</w:t>
      </w:r>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sidR="00261BEB">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F63254" w:rsidRDefault="007A2E9B" w:rsidP="007A2E9B">
      <w:pPr>
        <w:pStyle w:val="14TexstOSNOVA1012"/>
        <w:spacing w:after="120"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59671B">
            <w:pPr>
              <w:spacing w:after="12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61BEB"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61BEB">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772</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7A2E9B" w:rsidRPr="00A81634" w:rsidRDefault="007A2E9B" w:rsidP="00B50597">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23</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161</w:t>
            </w:r>
          </w:p>
        </w:tc>
      </w:tr>
    </w:tbl>
    <w:p w:rsidR="007A2E9B" w:rsidRPr="00F63254" w:rsidRDefault="007A2E9B" w:rsidP="007A2E9B">
      <w:pPr>
        <w:rPr>
          <w:rFonts w:ascii="Times New Roman" w:hAnsi="Times New Roman"/>
          <w:sz w:val="28"/>
          <w:szCs w:val="28"/>
        </w:rPr>
      </w:pPr>
    </w:p>
    <w:p w:rsidR="007A2E9B" w:rsidRPr="00F63254" w:rsidRDefault="007A2E9B" w:rsidP="007A2E9B">
      <w:pPr>
        <w:spacing w:after="0"/>
        <w:rPr>
          <w:rFonts w:ascii="Times New Roman" w:hAnsi="Times New Roman"/>
          <w:sz w:val="28"/>
          <w:szCs w:val="28"/>
        </w:rPr>
      </w:pPr>
      <w:r w:rsidRPr="00F63254">
        <w:rPr>
          <w:rFonts w:ascii="Times New Roman" w:hAnsi="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59671B">
            <w:pPr>
              <w:spacing w:after="0" w:line="240" w:lineRule="auto"/>
              <w:jc w:val="center"/>
              <w:rPr>
                <w:rFonts w:ascii="Times New Roman" w:hAnsi="Times New Roman" w:cs="Times New Roman"/>
                <w:b/>
                <w:sz w:val="24"/>
                <w:szCs w:val="24"/>
              </w:rPr>
            </w:pPr>
            <w:r w:rsidRPr="00A81634">
              <w:rPr>
                <w:rFonts w:ascii="Times New Roman" w:hAnsi="Times New Roman"/>
                <w:sz w:val="24"/>
                <w:szCs w:val="24"/>
              </w:rPr>
              <w:lastRenderedPageBreak/>
              <w:br w:type="page"/>
            </w:r>
            <w:r w:rsidRPr="00A81634">
              <w:rPr>
                <w:rFonts w:ascii="Times New Roman" w:hAnsi="Times New Roman"/>
                <w:sz w:val="24"/>
                <w:szCs w:val="24"/>
              </w:rPr>
              <w:br w:type="page"/>
            </w:r>
            <w:r w:rsidRPr="00A81634">
              <w:rPr>
                <w:rFonts w:ascii="Times New Roman" w:hAnsi="Times New Roman" w:cs="Times New Roman"/>
                <w:b/>
                <w:sz w:val="24"/>
                <w:szCs w:val="24"/>
              </w:rPr>
              <w:t xml:space="preserve">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uppressAutoHyphens w:val="0"/>
              <w:autoSpaceDE w:val="0"/>
              <w:autoSpaceDN w:val="0"/>
              <w:adjustRightInd w:val="0"/>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436</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59671B">
            <w:pPr>
              <w:spacing w:after="120" w:line="240" w:lineRule="auto"/>
              <w:jc w:val="center"/>
              <w:rPr>
                <w:rFonts w:ascii="Times New Roman" w:hAnsi="Times New Roman" w:cs="Times New Roman"/>
                <w:b/>
                <w:sz w:val="24"/>
                <w:szCs w:val="24"/>
              </w:rPr>
            </w:pPr>
            <w:r w:rsidRPr="00A81634">
              <w:rPr>
                <w:rFonts w:ascii="Times New Roman" w:hAnsi="Times New Roman" w:cs="Times New Roman"/>
                <w:sz w:val="24"/>
                <w:szCs w:val="24"/>
              </w:rPr>
              <w:lastRenderedPageBreak/>
              <w:br w:type="page"/>
            </w:r>
            <w:r w:rsidRPr="00A81634">
              <w:rPr>
                <w:rFonts w:ascii="Times New Roman" w:hAnsi="Times New Roman" w:cs="Times New Roman"/>
                <w:b/>
                <w:sz w:val="24"/>
                <w:szCs w:val="24"/>
              </w:rPr>
              <w:t xml:space="preserve">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928"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928"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sz w:val="24"/>
                <w:szCs w:val="24"/>
              </w:rPr>
            </w:pPr>
            <w:r w:rsidRPr="00A81634">
              <w:rPr>
                <w:rFonts w:ascii="Times New Roman" w:hAnsi="Times New Roman"/>
                <w:b/>
                <w:sz w:val="24"/>
                <w:szCs w:val="24"/>
              </w:rPr>
              <w:t>161</w:t>
            </w:r>
          </w:p>
        </w:tc>
      </w:tr>
    </w:tbl>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2E55C8" w:rsidRPr="00F63254" w:rsidRDefault="007A2E9B" w:rsidP="003279D2">
      <w:pPr>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sz w:val="28"/>
          <w:szCs w:val="28"/>
        </w:rPr>
        <w:br w:type="page"/>
      </w:r>
      <w:bookmarkStart w:id="31" w:name="_Toc415833137"/>
      <w:r w:rsidR="003279D2">
        <w:rPr>
          <w:rFonts w:ascii="Times New Roman" w:hAnsi="Times New Roman" w:cs="Times New Roman"/>
          <w:b/>
          <w:color w:val="auto"/>
          <w:sz w:val="28"/>
          <w:szCs w:val="28"/>
        </w:rPr>
        <w:lastRenderedPageBreak/>
        <w:t>4</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1"/>
      <w:r w:rsidR="00AB0478" w:rsidRPr="00F63254">
        <w:rPr>
          <w:rFonts w:ascii="Times New Roman" w:hAnsi="Times New Roman" w:cs="Times New Roman"/>
          <w:b/>
          <w:color w:val="auto"/>
          <w:kern w:val="28"/>
          <w:sz w:val="28"/>
          <w:szCs w:val="28"/>
        </w:rPr>
        <w:t xml:space="preserve"> </w:t>
      </w:r>
    </w:p>
    <w:p w:rsidR="00BB5EEC" w:rsidRPr="00F63254" w:rsidRDefault="00BB5EEC" w:rsidP="00BB5EEC">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B5EEC" w:rsidRDefault="00BB5EEC" w:rsidP="00BB5EEC">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BB5EEC" w:rsidRPr="000023C6" w:rsidRDefault="00BB5EEC" w:rsidP="00BB5EEC">
      <w:pPr>
        <w:spacing w:after="0" w:line="360" w:lineRule="auto"/>
        <w:ind w:firstLine="709"/>
        <w:jc w:val="both"/>
        <w:rPr>
          <w:rFonts w:ascii="Times New Roman" w:hAnsi="Times New Roman" w:cs="Times New Roman"/>
          <w:sz w:val="28"/>
          <w:szCs w:val="28"/>
        </w:rPr>
      </w:pPr>
      <w:r w:rsidRPr="000023C6">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F63254" w:rsidRDefault="00163A02" w:rsidP="006A3D42">
      <w:pPr>
        <w:spacing w:after="0" w:line="360"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865C8" w:rsidRPr="00890C23" w:rsidRDefault="00E865C8" w:rsidP="00E865C8">
      <w:pPr>
        <w:pStyle w:val="14TexstOSNOVA1012"/>
        <w:spacing w:line="360" w:lineRule="auto"/>
        <w:ind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rsidR="00E865C8" w:rsidRPr="003A3A54" w:rsidRDefault="00E865C8" w:rsidP="00E865C8">
      <w:pPr>
        <w:pStyle w:val="ad"/>
        <w:spacing w:after="0" w:line="360" w:lineRule="auto"/>
        <w:ind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E865C8" w:rsidRPr="003A3A54" w:rsidRDefault="00E865C8" w:rsidP="00E865C8">
      <w:pPr>
        <w:pStyle w:val="afc"/>
        <w:ind w:firstLine="708"/>
      </w:pPr>
      <w:r>
        <w:t>• </w:t>
      </w:r>
      <w:r w:rsidRPr="003A3A54">
        <w:rPr>
          <w:caps w:val="0"/>
        </w:rPr>
        <w:t xml:space="preserve">характеристику укомплектованности </w:t>
      </w:r>
      <w:r>
        <w:rPr>
          <w:caps w:val="0"/>
        </w:rPr>
        <w:t>Организации</w:t>
      </w:r>
      <w:r w:rsidRPr="003A3A54">
        <w:rPr>
          <w:caps w:val="0"/>
        </w:rPr>
        <w:t>;</w:t>
      </w:r>
    </w:p>
    <w:p w:rsidR="00E865C8" w:rsidRPr="003A3A54" w:rsidRDefault="00E865C8" w:rsidP="00E865C8">
      <w:pPr>
        <w:pStyle w:val="afc"/>
        <w:ind w:firstLine="708"/>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E865C8" w:rsidRPr="003A3A54" w:rsidRDefault="00E865C8" w:rsidP="00E865C8">
      <w:pPr>
        <w:pStyle w:val="afc"/>
        <w:ind w:firstLine="708"/>
      </w:pPr>
      <w:r>
        <w:lastRenderedPageBreak/>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E865C8" w:rsidRPr="003A3A54" w:rsidRDefault="00E865C8" w:rsidP="00E865C8">
      <w:pPr>
        <w:pStyle w:val="afc"/>
        <w:ind w:firstLine="708"/>
      </w:pPr>
      <w:r>
        <w:t>• </w:t>
      </w:r>
      <w:r w:rsidRPr="003A3A54">
        <w:rPr>
          <w:caps w:val="0"/>
        </w:rPr>
        <w:t>описание системы оценки деятельности членов педагогического коллектива.</w:t>
      </w:r>
    </w:p>
    <w:p w:rsidR="004B7BBE" w:rsidRPr="00890C23" w:rsidRDefault="004B7BBE" w:rsidP="004B7BBE">
      <w:pPr>
        <w:pStyle w:val="Default"/>
        <w:spacing w:line="360" w:lineRule="auto"/>
        <w:ind w:firstLine="709"/>
        <w:jc w:val="both"/>
        <w:rPr>
          <w:sz w:val="28"/>
          <w:szCs w:val="28"/>
        </w:rPr>
      </w:pPr>
      <w:r w:rsidRPr="00890C23">
        <w:rPr>
          <w:sz w:val="28"/>
          <w:szCs w:val="28"/>
        </w:rPr>
        <w:t xml:space="preserve">Организация, реализующая АООП </w:t>
      </w:r>
      <w:r>
        <w:rPr>
          <w:sz w:val="28"/>
          <w:szCs w:val="28"/>
        </w:rPr>
        <w:t>НОО</w:t>
      </w:r>
      <w:r w:rsidRPr="00890C23">
        <w:rPr>
          <w:sz w:val="28"/>
          <w:szCs w:val="28"/>
        </w:rPr>
        <w:t xml:space="preserve"> обучающихся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190C04" w:rsidRDefault="00985992" w:rsidP="00E865C8">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sidR="00E865C8" w:rsidRPr="00190C04">
        <w:rPr>
          <w:rFonts w:ascii="Times New Roman" w:hAnsi="Times New Roman" w:cs="Times New Roman"/>
          <w:sz w:val="28"/>
          <w:szCs w:val="28"/>
        </w:rPr>
        <w:t>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реализации АООП </w:t>
      </w:r>
      <w:r w:rsidRPr="00190C04">
        <w:rPr>
          <w:rFonts w:ascii="Times New Roman" w:hAnsi="Times New Roman" w:cs="Times New Roman"/>
          <w:spacing w:val="2"/>
          <w:sz w:val="28"/>
          <w:szCs w:val="28"/>
        </w:rPr>
        <w:t xml:space="preserve">НОО </w:t>
      </w:r>
      <w:r w:rsidRPr="00190C04">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sidRPr="00190C04">
        <w:rPr>
          <w:rFonts w:ascii="Times New Roman" w:hAnsi="Times New Roman" w:cs="Times New Roman"/>
          <w:spacing w:val="2"/>
          <w:sz w:val="28"/>
          <w:szCs w:val="28"/>
        </w:rPr>
        <w:t>НОО</w:t>
      </w:r>
      <w:r w:rsidRPr="00190C04">
        <w:rPr>
          <w:rFonts w:ascii="Times New Roman" w:eastAsia="Times New Roman" w:hAnsi="Times New Roman" w:cs="Times New Roman"/>
          <w:kern w:val="0"/>
          <w:sz w:val="28"/>
          <w:szCs w:val="28"/>
          <w:lang w:eastAsia="ru-RU"/>
        </w:rPr>
        <w:t>.</w:t>
      </w:r>
    </w:p>
    <w:p w:rsidR="00E865C8" w:rsidRDefault="00E865C8" w:rsidP="00E865C8">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F63254" w:rsidRDefault="00E865C8" w:rsidP="00E865C8">
      <w:pPr>
        <w:spacing w:after="0" w:line="360" w:lineRule="auto"/>
        <w:ind w:firstLine="708"/>
        <w:jc w:val="both"/>
        <w:rPr>
          <w:rFonts w:ascii="Times New Roman" w:hAnsi="Times New Roman"/>
          <w:sz w:val="28"/>
          <w:szCs w:val="28"/>
        </w:rPr>
      </w:pPr>
      <w:r w:rsidRPr="00F63254">
        <w:rPr>
          <w:rFonts w:ascii="Times New Roman" w:hAnsi="Times New Roman" w:cs="Times New Roman"/>
          <w:sz w:val="28"/>
          <w:szCs w:val="28"/>
        </w:rPr>
        <w:lastRenderedPageBreak/>
        <w:t xml:space="preserve">В штат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должны входить 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8533D1" w:rsidRDefault="00E865C8" w:rsidP="00E865C8">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8533D1">
        <w:rPr>
          <w:rFonts w:ascii="Times New Roman" w:hAnsi="Times New Roman" w:cs="Times New Roman"/>
          <w:sz w:val="28"/>
          <w:szCs w:val="28"/>
        </w:rPr>
        <w:lastRenderedPageBreak/>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F63254">
        <w:rPr>
          <w:rFonts w:ascii="Times New Roman" w:hAnsi="Times New Roman"/>
          <w:i/>
          <w:sz w:val="28"/>
          <w:szCs w:val="28"/>
        </w:rPr>
        <w:t>тьютора</w:t>
      </w:r>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F63254" w:rsidRDefault="00E865C8" w:rsidP="00E865C8">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rsidR="000F6B68" w:rsidRPr="00F63254" w:rsidRDefault="000F6B68" w:rsidP="006A3D42">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13BEA" w:rsidRDefault="00413BEA" w:rsidP="00413BEA">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F63254" w:rsidRDefault="00D333F6" w:rsidP="00D333F6">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D333F6" w:rsidRPr="00F63254" w:rsidRDefault="00D333F6" w:rsidP="00D333F6">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lastRenderedPageBreak/>
        <w:t>Финансовые условия реализации АООП НОО обучающихся с ЗПР должны:</w:t>
      </w:r>
    </w:p>
    <w:p w:rsidR="00D333F6"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D333F6" w:rsidRPr="00F6325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sidRPr="00F63254">
        <w:rPr>
          <w:bCs/>
          <w:caps w:val="0"/>
          <w:sz w:val="28"/>
          <w:szCs w:val="28"/>
        </w:rPr>
        <w:t xml:space="preserve"> </w:t>
      </w:r>
      <w:r>
        <w:rPr>
          <w:bCs/>
          <w:caps w:val="0"/>
          <w:sz w:val="28"/>
          <w:szCs w:val="28"/>
        </w:rPr>
        <w:t>с ЗПР</w:t>
      </w:r>
      <w:r w:rsidRPr="00F63254">
        <w:rPr>
          <w:kern w:val="1"/>
          <w:sz w:val="28"/>
          <w:szCs w:val="28"/>
        </w:rPr>
        <w:t>;</w:t>
      </w:r>
      <w:r w:rsidRPr="0027525A">
        <w:rPr>
          <w:sz w:val="28"/>
          <w:szCs w:val="28"/>
        </w:rPr>
        <w:t xml:space="preserve"> </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84219" w:rsidRDefault="00413BEA" w:rsidP="00413BEA">
      <w:pPr>
        <w:pStyle w:val="ad"/>
        <w:spacing w:after="0" w:line="360" w:lineRule="auto"/>
        <w:ind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sidR="00A13CEE">
        <w:rPr>
          <w:rFonts w:ascii="Times New Roman" w:eastAsia="Times New Roman" w:hAnsi="Times New Roman" w:cs="Times New Roman"/>
          <w:kern w:val="0"/>
          <w:sz w:val="28"/>
          <w:szCs w:val="28"/>
          <w:lang w:eastAsia="ru-RU"/>
        </w:rPr>
        <w:t xml:space="preserve"> </w:t>
      </w:r>
      <w:r w:rsidR="00A13CEE">
        <w:rPr>
          <w:rFonts w:ascii="Times New Roman" w:hAnsi="Times New Roman"/>
          <w:sz w:val="28"/>
          <w:szCs w:val="28"/>
        </w:rPr>
        <w:t>ФГОС НОО обучающихся с ОВЗ</w:t>
      </w:r>
      <w:r w:rsidRPr="008E295F">
        <w:rPr>
          <w:rFonts w:ascii="Times New Roman" w:eastAsia="Times New Roman" w:hAnsi="Times New Roman" w:cs="Times New Roman"/>
          <w:kern w:val="0"/>
          <w:sz w:val="28"/>
          <w:szCs w:val="28"/>
          <w:lang w:eastAsia="ru-RU"/>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413BEA"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lastRenderedPageBreak/>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8E295F">
        <w:rPr>
          <w:rFonts w:ascii="Times New Roman" w:eastAsia="Times New Roman" w:hAnsi="Times New Roman" w:cs="Times New Roman"/>
          <w:kern w:val="0"/>
          <w:sz w:val="28"/>
          <w:szCs w:val="28"/>
          <w:lang w:eastAsia="ru-RU"/>
        </w:rPr>
        <w:t>.</w:t>
      </w:r>
    </w:p>
    <w:p w:rsidR="00413BEA" w:rsidRPr="00F63254" w:rsidRDefault="00413BEA" w:rsidP="00413BEA">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413BEA" w:rsidRPr="00F63254" w:rsidRDefault="00413BEA" w:rsidP="00413BEA">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образование обучающегося с ЗПР на основе АООП НОО;</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FE045C" w:rsidRPr="00FE045C" w:rsidRDefault="00FE045C" w:rsidP="00FE045C">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rsidR="00FE045C" w:rsidRPr="008E3C9D" w:rsidRDefault="00FE045C" w:rsidP="00FE045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 xml:space="preserve">обучающихся с </w:t>
      </w:r>
      <w:r w:rsidR="003D2675" w:rsidRPr="003D2675">
        <w:rPr>
          <w:rFonts w:ascii="Times New Roman" w:hAnsi="Times New Roman"/>
          <w:color w:val="auto"/>
          <w:spacing w:val="-2"/>
          <w:sz w:val="28"/>
          <w:szCs w:val="28"/>
        </w:rPr>
        <w:t>ЗПР</w:t>
      </w:r>
      <w:r w:rsidRPr="003D2675">
        <w:rPr>
          <w:rFonts w:ascii="Times New Roman" w:hAnsi="Times New Roman"/>
          <w:color w:val="auto"/>
          <w:spacing w:val="-2"/>
          <w:sz w:val="28"/>
          <w:szCs w:val="28"/>
        </w:rPr>
        <w:t>, требованиями</w:t>
      </w:r>
      <w:r w:rsidRPr="008E3C9D">
        <w:rPr>
          <w:rFonts w:ascii="Times New Roman" w:hAnsi="Times New Roman"/>
          <w:spacing w:val="-2"/>
          <w:sz w:val="28"/>
          <w:szCs w:val="28"/>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w:t>
      </w:r>
      <w:r w:rsidR="003D2675">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4167FD" w:rsidRDefault="00FE045C" w:rsidP="00FE045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FE045C" w:rsidRPr="004167FD" w:rsidRDefault="00FE045C" w:rsidP="00FE045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lastRenderedPageBreak/>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FE045C" w:rsidRPr="004167FD" w:rsidRDefault="00FE045C" w:rsidP="00FE045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FE045C" w:rsidRPr="004167FD" w:rsidRDefault="00FE045C" w:rsidP="00FE045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FE045C" w:rsidRPr="004167FD" w:rsidRDefault="00FE045C" w:rsidP="00FE045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FE045C" w:rsidRPr="009D49E3" w:rsidRDefault="00FE045C" w:rsidP="00FE045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FE045C" w:rsidRPr="004167FD" w:rsidRDefault="00FE045C" w:rsidP="00FE045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FE045C" w:rsidRPr="004167FD"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FE045C" w:rsidRPr="0081481B"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r w:rsidRPr="008E3C9D">
        <w:rPr>
          <w:rFonts w:ascii="Times New Roman" w:hAnsi="Times New Roman"/>
          <w:spacing w:val="-2"/>
          <w:sz w:val="28"/>
          <w:szCs w:val="28"/>
        </w:rPr>
        <w:lastRenderedPageBreak/>
        <w:t>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FE045C" w:rsidRPr="009D0DCE"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FE045C" w:rsidRPr="004167FD" w:rsidRDefault="00FE045C" w:rsidP="00FE045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D2675" w:rsidRDefault="00FE045C" w:rsidP="00FE045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 xml:space="preserve">в оказании государственной услуги начального общего образования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w:t>
      </w:r>
    </w:p>
    <w:p w:rsidR="00FE045C" w:rsidRPr="006A05C6" w:rsidRDefault="00FE045C" w:rsidP="00FE045C">
      <w:pPr>
        <w:spacing w:after="0" w:line="360" w:lineRule="auto"/>
        <w:ind w:firstLine="540"/>
        <w:jc w:val="both"/>
        <w:rPr>
          <w:rFonts w:ascii="Times New Roman" w:hAnsi="Times New Roman"/>
          <w:sz w:val="28"/>
          <w:szCs w:val="28"/>
        </w:rPr>
      </w:pPr>
      <w:r w:rsidRPr="003D2675">
        <w:rPr>
          <w:rFonts w:ascii="Times New Roman" w:hAnsi="Times New Roman"/>
          <w:color w:val="auto"/>
          <w:sz w:val="28"/>
          <w:szCs w:val="28"/>
        </w:rPr>
        <w:t xml:space="preserve">реализация АООП </w:t>
      </w:r>
      <w:r w:rsidR="003D2675" w:rsidRPr="003D2675">
        <w:rPr>
          <w:rFonts w:ascii="Times New Roman" w:hAnsi="Times New Roman"/>
          <w:color w:val="auto"/>
          <w:sz w:val="28"/>
          <w:szCs w:val="28"/>
        </w:rPr>
        <w:t>НОО</w:t>
      </w:r>
      <w:r w:rsidRPr="003D2675">
        <w:rPr>
          <w:rFonts w:ascii="Times New Roman" w:hAnsi="Times New Roman"/>
          <w:color w:val="auto"/>
          <w:sz w:val="28"/>
          <w:szCs w:val="28"/>
        </w:rPr>
        <w:t xml:space="preserve">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FE045C" w:rsidRPr="004167FD" w:rsidRDefault="00FE045C" w:rsidP="00FE045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FE045C" w:rsidRPr="00DB2C87" w:rsidRDefault="00FE045C" w:rsidP="00FE045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DB2C87">
        <w:rPr>
          <w:rFonts w:ascii="Times New Roman" w:hAnsi="Times New Roman"/>
          <w:color w:val="auto"/>
          <w:sz w:val="28"/>
          <w:szCs w:val="28"/>
        </w:rPr>
        <w:t xml:space="preserve">обучающимся с </w:t>
      </w:r>
      <w:r w:rsidR="00DB2C87" w:rsidRPr="00DB2C87">
        <w:rPr>
          <w:rFonts w:ascii="Times New Roman" w:hAnsi="Times New Roman"/>
          <w:color w:val="auto"/>
          <w:sz w:val="28"/>
          <w:szCs w:val="28"/>
        </w:rPr>
        <w:t>ЗПР</w:t>
      </w:r>
      <w:r w:rsidRPr="00DB2C87">
        <w:rPr>
          <w:rFonts w:ascii="Times New Roman" w:hAnsi="Times New Roman"/>
          <w:color w:val="auto"/>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FE045C" w:rsidRPr="004167FD" w:rsidRDefault="00FE045C" w:rsidP="00FE045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FE045C" w:rsidRPr="004167FD" w:rsidRDefault="00FE045C" w:rsidP="00FE045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FE045C"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где</w:t>
      </w:r>
    </w:p>
    <w:p w:rsidR="00FE045C"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w:t>
      </w:r>
      <w:r w:rsidRPr="004167FD">
        <w:rPr>
          <w:rFonts w:ascii="Times New Roman" w:hAnsi="Times New Roman"/>
          <w:sz w:val="28"/>
          <w:szCs w:val="28"/>
        </w:rPr>
        <w:lastRenderedPageBreak/>
        <w:t>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FE045C" w:rsidRPr="008E3C9D" w:rsidRDefault="00FE045C" w:rsidP="00FE045C">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FE045C" w:rsidRPr="00124C76"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z w:val="28"/>
          <w:szCs w:val="28"/>
        </w:rPr>
        <w:lastRenderedPageBreak/>
        <w:t>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FE045C" w:rsidRDefault="00FE045C" w:rsidP="00FE045C">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2B78A5" w:rsidRDefault="002B78A5" w:rsidP="006A3D4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E1ACC" w:rsidRPr="00BF48DB" w:rsidRDefault="008E1ACC" w:rsidP="008E1ACC">
      <w:pPr>
        <w:spacing w:after="0" w:line="36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BF48DB" w:rsidRDefault="00464C3D" w:rsidP="00464C3D">
      <w:pPr>
        <w:pStyle w:val="ad"/>
        <w:spacing w:after="0" w:line="36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E1ACC" w:rsidRPr="00384219" w:rsidRDefault="008E1ACC" w:rsidP="008E1ACC">
      <w:pPr>
        <w:pStyle w:val="ad"/>
        <w:spacing w:after="0" w:line="360" w:lineRule="auto"/>
        <w:ind w:firstLine="709"/>
        <w:jc w:val="both"/>
        <w:rPr>
          <w:rFonts w:ascii="Times New Roman" w:hAnsi="Times New Roman"/>
          <w:sz w:val="28"/>
          <w:szCs w:val="28"/>
        </w:rPr>
      </w:pPr>
      <w:r w:rsidRPr="00384219">
        <w:rPr>
          <w:rFonts w:ascii="Times New Roman" w:hAnsi="Times New Roman"/>
          <w:sz w:val="28"/>
          <w:szCs w:val="28"/>
        </w:rPr>
        <w:lastRenderedPageBreak/>
        <w:t xml:space="preserve">Материально-техническая база образовательного учреждения должна быть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rsidR="008E1ACC" w:rsidRDefault="008E1ACC" w:rsidP="008E1ACC">
      <w:pPr>
        <w:pStyle w:val="Default"/>
        <w:spacing w:line="360" w:lineRule="auto"/>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6D300A" w:rsidRPr="00F63254" w:rsidRDefault="006D300A" w:rsidP="006D300A">
      <w:pPr>
        <w:pStyle w:val="Default"/>
        <w:spacing w:line="360" w:lineRule="auto"/>
        <w:jc w:val="center"/>
        <w:rPr>
          <w:b/>
          <w:i/>
          <w:color w:val="auto"/>
          <w:sz w:val="28"/>
          <w:szCs w:val="28"/>
        </w:rPr>
      </w:pPr>
      <w:r w:rsidRPr="00F63254">
        <w:rPr>
          <w:b/>
          <w:i/>
          <w:color w:val="auto"/>
          <w:sz w:val="28"/>
          <w:szCs w:val="28"/>
        </w:rPr>
        <w:t>Требования к организации пространства</w:t>
      </w:r>
    </w:p>
    <w:p w:rsidR="006D300A" w:rsidRDefault="006D300A" w:rsidP="006D300A">
      <w:pPr>
        <w:pStyle w:val="Default"/>
        <w:spacing w:line="336" w:lineRule="auto"/>
        <w:ind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Pr="00F63254">
        <w:rPr>
          <w:color w:val="FF0000"/>
          <w:sz w:val="28"/>
          <w:szCs w:val="28"/>
        </w:rPr>
        <w:t xml:space="preserve"> </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пожарной и электробезопасности;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Pr="00F63254">
        <w:rPr>
          <w:color w:val="FF0000"/>
          <w:sz w:val="28"/>
          <w:szCs w:val="28"/>
        </w:rPr>
        <w:t xml:space="preserve"> </w:t>
      </w:r>
      <w:r w:rsidRPr="00F63254">
        <w:rPr>
          <w:sz w:val="28"/>
          <w:szCs w:val="28"/>
        </w:rPr>
        <w:t>охраны труда;</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6D300A" w:rsidRPr="00F63254" w:rsidRDefault="006D300A" w:rsidP="006D300A">
      <w:pPr>
        <w:widowControl w:val="0"/>
        <w:tabs>
          <w:tab w:val="left" w:pos="0"/>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lastRenderedPageBreak/>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D300A" w:rsidRPr="00F63254" w:rsidRDefault="006D300A" w:rsidP="000C5522">
      <w:pPr>
        <w:pStyle w:val="Default"/>
        <w:numPr>
          <w:ilvl w:val="0"/>
          <w:numId w:val="6"/>
        </w:numPr>
        <w:tabs>
          <w:tab w:val="clear" w:pos="720"/>
          <w:tab w:val="num" w:pos="993"/>
        </w:tabs>
        <w:spacing w:line="360" w:lineRule="auto"/>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библиотек (площадь, размещение рабочих зон, наличие читального зала, число читательских мест, медиатеки);</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кабинетам медицинского назначения;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туалетам, душевым, коридорам и другим помещениям.</w:t>
      </w:r>
    </w:p>
    <w:p w:rsidR="009453EA" w:rsidRPr="00B10D05" w:rsidRDefault="006D300A" w:rsidP="009453EA">
      <w:pPr>
        <w:pStyle w:val="18TexstSPISOK1"/>
        <w:spacing w:line="360" w:lineRule="auto"/>
        <w:ind w:left="0" w:firstLine="709"/>
        <w:rPr>
          <w:rFonts w:ascii="Times New Roman" w:hAnsi="Times New Roman" w:cs="Times New Roman"/>
          <w:color w:val="auto"/>
          <w:sz w:val="28"/>
          <w:szCs w:val="28"/>
        </w:rPr>
      </w:pPr>
      <w:r w:rsidRPr="00F450FA">
        <w:rPr>
          <w:rFonts w:ascii="Times New Roman" w:hAnsi="Times New Roman" w:cs="Times New Roman"/>
          <w:sz w:val="28"/>
          <w:szCs w:val="28"/>
        </w:rPr>
        <w:t>Организация 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психолого-медико-педагогического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В образовательной организации должны быть 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педагогом-дефектологом, </w:t>
      </w:r>
      <w:r>
        <w:rPr>
          <w:rFonts w:ascii="Times New Roman" w:hAnsi="Times New Roman" w:cs="Times New Roman"/>
          <w:color w:val="auto"/>
          <w:sz w:val="28"/>
          <w:szCs w:val="28"/>
        </w:rPr>
        <w:lastRenderedPageBreak/>
        <w:t>педагогом-</w:t>
      </w:r>
      <w:r w:rsidRPr="00F63254">
        <w:rPr>
          <w:rFonts w:ascii="Times New Roman" w:hAnsi="Times New Roman" w:cs="Times New Roman"/>
          <w:color w:val="auto"/>
          <w:sz w:val="28"/>
          <w:szCs w:val="28"/>
        </w:rPr>
        <w:t>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Pr>
          <w:rFonts w:ascii="Times New Roman" w:hAnsi="Times New Roman" w:cs="Times New Roman"/>
          <w:color w:val="auto"/>
          <w:sz w:val="28"/>
          <w:szCs w:val="28"/>
        </w:rPr>
        <w:t xml:space="preserve"> </w:t>
      </w:r>
      <w:r w:rsidR="009453EA" w:rsidRPr="00B10D05">
        <w:rPr>
          <w:rFonts w:ascii="Times New Roman" w:hAnsi="Times New Roman" w:cs="Times New Roman"/>
          <w:color w:val="auto"/>
          <w:sz w:val="28"/>
          <w:szCs w:val="28"/>
        </w:rPr>
        <w:t xml:space="preserve">Должно быть </w:t>
      </w:r>
      <w:r w:rsidR="009453EA" w:rsidRPr="00B10D05">
        <w:rPr>
          <w:rFonts w:ascii="Times New Roman" w:hAnsi="Times New Roman"/>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9453EA" w:rsidRPr="00B10D05">
        <w:rPr>
          <w:rFonts w:ascii="Times New Roman" w:hAnsi="Times New Roman"/>
          <w:sz w:val="28"/>
          <w:szCs w:val="28"/>
          <w:lang w:eastAsia="en-US"/>
        </w:rPr>
        <w:t>помещения.</w:t>
      </w:r>
    </w:p>
    <w:p w:rsidR="006D300A" w:rsidRPr="00DC7F83" w:rsidRDefault="006D300A" w:rsidP="006D300A">
      <w:pPr>
        <w:spacing w:after="0" w:line="360" w:lineRule="auto"/>
        <w:ind w:firstLine="709"/>
        <w:jc w:val="both"/>
        <w:rPr>
          <w:rFonts w:ascii="Times New Roman" w:hAnsi="Times New Roman" w:cs="Times New Roman"/>
          <w:sz w:val="28"/>
          <w:szCs w:val="28"/>
        </w:rPr>
      </w:pPr>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6D300A" w:rsidRPr="00F63254" w:rsidRDefault="006D300A" w:rsidP="006D300A">
      <w:pPr>
        <w:spacing w:after="0" w:line="36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Pr="00F63254">
        <w:rPr>
          <w:rFonts w:ascii="Times New Roman" w:hAnsi="Times New Roman" w:cs="Times New Roman"/>
          <w:b/>
          <w:i/>
          <w:iCs/>
          <w:sz w:val="28"/>
          <w:szCs w:val="28"/>
        </w:rPr>
        <w:t xml:space="preserve"> </w:t>
      </w:r>
      <w:r w:rsidRPr="00F63254">
        <w:rPr>
          <w:rFonts w:ascii="Times New Roman" w:hAnsi="Times New Roman" w:cs="Times New Roman"/>
          <w:sz w:val="28"/>
          <w:szCs w:val="28"/>
        </w:rPr>
        <w:t xml:space="preserve">предполагает выбор парты и партнера. </w:t>
      </w:r>
    </w:p>
    <w:p w:rsidR="006D300A" w:rsidRDefault="006D300A" w:rsidP="006D300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B509C8" w:rsidRDefault="006D300A" w:rsidP="006D300A">
      <w:pPr>
        <w:spacing w:after="0" w:line="36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6F0E47" w:rsidRPr="00F63254" w:rsidRDefault="006F0E47" w:rsidP="006F0E47">
      <w:pPr>
        <w:pStyle w:val="Default"/>
        <w:spacing w:line="360" w:lineRule="auto"/>
        <w:jc w:val="center"/>
        <w:rPr>
          <w:b/>
          <w:i/>
          <w:color w:val="auto"/>
          <w:sz w:val="28"/>
          <w:szCs w:val="28"/>
        </w:rPr>
      </w:pPr>
      <w:r w:rsidRPr="00F63254">
        <w:rPr>
          <w:b/>
          <w:i/>
          <w:color w:val="auto"/>
          <w:sz w:val="28"/>
          <w:szCs w:val="28"/>
        </w:rPr>
        <w:t>Требования к организации временного режима</w:t>
      </w:r>
    </w:p>
    <w:p w:rsidR="006F0E47" w:rsidRPr="00F63254" w:rsidRDefault="006F0E47" w:rsidP="006F0E47">
      <w:pPr>
        <w:pStyle w:val="Default"/>
        <w:spacing w:line="360" w:lineRule="auto"/>
        <w:ind w:firstLine="709"/>
        <w:jc w:val="both"/>
        <w:rPr>
          <w:sz w:val="28"/>
          <w:szCs w:val="28"/>
        </w:rPr>
      </w:pPr>
      <w:r w:rsidRPr="00F63254">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r>
        <w:rPr>
          <w:rFonts w:ascii="Times New Roman" w:hAnsi="Times New Roman" w:cs="Times New Roman"/>
          <w:b/>
          <w:sz w:val="28"/>
          <w:szCs w:val="28"/>
        </w:rPr>
        <w:t>7.2</w:t>
      </w:r>
      <w:r w:rsidRPr="00F63254">
        <w:rPr>
          <w:rFonts w:ascii="Times New Roman" w:hAnsi="Times New Roman" w:cs="Times New Roman"/>
          <w:sz w:val="28"/>
          <w:szCs w:val="28"/>
        </w:rPr>
        <w:t xml:space="preserve"> составляют 5 лет (</w:t>
      </w:r>
      <w:r>
        <w:rPr>
          <w:rFonts w:ascii="Times New Roman" w:hAnsi="Times New Roman" w:cs="Times New Roman"/>
          <w:sz w:val="28"/>
          <w:szCs w:val="28"/>
        </w:rPr>
        <w:t>с обязательным введением 1</w:t>
      </w:r>
      <w:r>
        <w:rPr>
          <w:rFonts w:ascii="Times New Roman" w:hAnsi="Times New Roman" w:cs="Times New Roman"/>
          <w:sz w:val="28"/>
          <w:szCs w:val="28"/>
          <w:vertAlign w:val="superscript"/>
        </w:rPr>
        <w:t xml:space="preserve"> </w:t>
      </w:r>
      <w:r w:rsidRPr="00B93D93">
        <w:rPr>
          <w:rFonts w:ascii="Times New Roman" w:hAnsi="Times New Roman" w:cs="Times New Roman"/>
          <w:sz w:val="28"/>
          <w:szCs w:val="28"/>
        </w:rPr>
        <w:t>дополнительного класса</w:t>
      </w:r>
      <w:r w:rsidRPr="00F63254">
        <w:rPr>
          <w:rFonts w:ascii="Times New Roman" w:hAnsi="Times New Roman" w:cs="Times New Roman"/>
          <w:sz w:val="28"/>
          <w:szCs w:val="28"/>
        </w:rPr>
        <w:t>).</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дополнительный</w:t>
      </w:r>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классы – 34 учебных недели.</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w:t>
      </w:r>
      <w:r w:rsidRPr="00F63254">
        <w:rPr>
          <w:rFonts w:ascii="Times New Roman" w:hAnsi="Times New Roman" w:cs="Times New Roman"/>
          <w:sz w:val="28"/>
          <w:szCs w:val="28"/>
        </w:rPr>
        <w:lastRenderedPageBreak/>
        <w:t>2.4.2.2821-10. Образовательную недельную нагрузку необходимо равномерно распределять в течение учебной недели.</w:t>
      </w:r>
    </w:p>
    <w:p w:rsidR="006F0E47" w:rsidRPr="00F63254" w:rsidRDefault="006F0E47" w:rsidP="006F0E47">
      <w:pPr>
        <w:pStyle w:val="Standard"/>
        <w:spacing w:line="360" w:lineRule="auto"/>
        <w:ind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классов – не более 5 уроков.</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s="Times New Roman"/>
          <w:sz w:val="28"/>
          <w:szCs w:val="28"/>
        </w:rPr>
        <w:footnoteReference w:id="25"/>
      </w:r>
      <w:r w:rsidRPr="00F63254">
        <w:rPr>
          <w:rFonts w:ascii="Times New Roman" w:hAnsi="Times New Roman" w:cs="Times New Roman"/>
          <w:sz w:val="28"/>
          <w:szCs w:val="28"/>
        </w:rPr>
        <w:t>.</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 xml:space="preserve">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w:t>
      </w:r>
      <w:r w:rsidRPr="00F63254">
        <w:rPr>
          <w:rFonts w:ascii="Times New Roman" w:hAnsi="Times New Roman" w:cs="Times New Roman"/>
          <w:sz w:val="28"/>
          <w:szCs w:val="28"/>
        </w:rPr>
        <w:lastRenderedPageBreak/>
        <w:t>Наполняемость класса не должна превышать 12 обучающихся.</w:t>
      </w:r>
      <w:r w:rsidRPr="00F63254">
        <w:rPr>
          <w:rFonts w:ascii="Times New Roman" w:hAnsi="Times New Roman" w:cs="Times New Roman"/>
          <w:caps/>
          <w:sz w:val="28"/>
          <w:szCs w:val="28"/>
        </w:rPr>
        <w:t xml:space="preserve"> </w:t>
      </w:r>
    </w:p>
    <w:p w:rsidR="00EE0A5B" w:rsidRPr="00F63254" w:rsidRDefault="00EE0A5B" w:rsidP="00EE0A5B">
      <w:pPr>
        <w:pStyle w:val="18TexstSPISOK1"/>
        <w:spacing w:line="36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EE0A5B" w:rsidRDefault="00EE0A5B" w:rsidP="00EE0A5B">
      <w:pPr>
        <w:pStyle w:val="Default"/>
        <w:spacing w:line="360" w:lineRule="auto"/>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F63254">
        <w:rPr>
          <w:sz w:val="28"/>
          <w:szCs w:val="28"/>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w:t>
      </w:r>
      <w:r>
        <w:rPr>
          <w:sz w:val="28"/>
          <w:szCs w:val="28"/>
        </w:rPr>
        <w:t xml:space="preserve"> </w:t>
      </w:r>
      <w:r w:rsidRPr="00F63254">
        <w:rPr>
          <w:sz w:val="28"/>
          <w:szCs w:val="28"/>
        </w:rPr>
        <w:t>принтер, сканер,</w:t>
      </w:r>
      <w:r>
        <w:rPr>
          <w:sz w:val="28"/>
          <w:szCs w:val="28"/>
        </w:rPr>
        <w:t xml:space="preserve"> </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A085F" w:rsidRPr="002F71F1" w:rsidRDefault="001A085F" w:rsidP="001A085F">
      <w:pPr>
        <w:pStyle w:val="18TexstSPISOK1"/>
        <w:spacing w:line="36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rsidR="001A085F" w:rsidRDefault="001A085F" w:rsidP="001A085F">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w:t>
      </w:r>
      <w:r w:rsidRPr="00D3206F">
        <w:rPr>
          <w:rFonts w:ascii="Times New Roman" w:hAnsi="Times New Roman" w:cs="Times New Roman"/>
          <w:color w:val="auto"/>
          <w:sz w:val="28"/>
          <w:szCs w:val="28"/>
        </w:rPr>
        <w:t>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2F71F1" w:rsidRDefault="00235101" w:rsidP="00235101">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235101" w:rsidRPr="002F71F1" w:rsidRDefault="00235101" w:rsidP="00235101">
      <w:pPr>
        <w:pStyle w:val="Default"/>
        <w:spacing w:line="336" w:lineRule="auto"/>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F63254" w:rsidRDefault="00235101" w:rsidP="00235101">
      <w:pPr>
        <w:pStyle w:val="18TexstSPISOK1"/>
        <w:spacing w:line="360" w:lineRule="auto"/>
        <w:ind w:left="0"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Особые образовательные потребности обучающихся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Освоение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w:t>
      </w:r>
      <w:r w:rsidRPr="00F63254">
        <w:rPr>
          <w:rFonts w:ascii="Times New Roman" w:hAnsi="Times New Roman" w:cs="Times New Roman"/>
          <w:sz w:val="28"/>
          <w:szCs w:val="28"/>
        </w:rPr>
        <w:lastRenderedPageBreak/>
        <w:t xml:space="preserve">теплицы, пришкольный участок и другие объекты на прилегающей к образовательной организации территории. </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F63254" w:rsidRDefault="00235101" w:rsidP="00235101">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w:t>
      </w:r>
      <w:r w:rsidRPr="00F63254">
        <w:rPr>
          <w:rFonts w:ascii="Times New Roman" w:hAnsi="Times New Roman"/>
          <w:iCs/>
          <w:sz w:val="28"/>
          <w:szCs w:val="28"/>
        </w:rPr>
        <w:lastRenderedPageBreak/>
        <w:t xml:space="preserve">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235101" w:rsidRPr="00F63254" w:rsidRDefault="00235101" w:rsidP="00235101">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Материально-техническое оснащение кабинета </w:t>
      </w:r>
      <w:r w:rsidRPr="002F71F1">
        <w:rPr>
          <w:rFonts w:ascii="Times New Roman" w:hAnsi="Times New Roman" w:cs="Times New Roman"/>
          <w:b/>
          <w:i/>
          <w:sz w:val="28"/>
          <w:szCs w:val="28"/>
        </w:rPr>
        <w:t>логопеда</w:t>
      </w:r>
      <w:r w:rsidRPr="00F63254">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63254">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bCs/>
          <w:iCs/>
          <w:sz w:val="28"/>
          <w:szCs w:val="28"/>
        </w:rPr>
      </w:pPr>
      <w:r w:rsidRPr="00F63254">
        <w:rPr>
          <w:rFonts w:ascii="Times New Roman" w:hAnsi="Times New Roman" w:cs="Times New Roman"/>
          <w:bCs/>
          <w:iCs/>
          <w:sz w:val="28"/>
          <w:szCs w:val="28"/>
        </w:rPr>
        <w:t xml:space="preserve">Материально-техническое оснащение кабинета </w:t>
      </w:r>
      <w:r w:rsidRPr="002F71F1">
        <w:rPr>
          <w:rFonts w:ascii="Times New Roman" w:hAnsi="Times New Roman" w:cs="Times New Roman"/>
          <w:b/>
          <w:bCs/>
          <w:i/>
          <w:iCs/>
          <w:sz w:val="28"/>
          <w:szCs w:val="28"/>
        </w:rPr>
        <w:t>психолога</w:t>
      </w:r>
      <w:r w:rsidRPr="00F63254">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F63254">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235101" w:rsidRDefault="00235101" w:rsidP="00235101">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lastRenderedPageBreak/>
        <w:t xml:space="preserve">Материально-техническое обеспечение </w:t>
      </w:r>
      <w:r w:rsidRPr="002F71F1">
        <w:rPr>
          <w:rFonts w:ascii="Times New Roman" w:hAnsi="Times New Roman" w:cs="Times New Roman"/>
          <w:b/>
          <w:bCs/>
          <w:i/>
          <w:iCs/>
          <w:sz w:val="28"/>
          <w:szCs w:val="28"/>
        </w:rPr>
        <w:t>зала для проведений занятий по ритмике</w:t>
      </w:r>
      <w:r w:rsidRPr="00F63254">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F63254">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871858" w:rsidRPr="00636E64" w:rsidRDefault="00871858" w:rsidP="00871858">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rsidR="00871858" w:rsidRPr="00F63254" w:rsidRDefault="00871858" w:rsidP="00871858">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F63254" w:rsidRDefault="00871858" w:rsidP="00871858">
      <w:pPr>
        <w:pStyle w:val="14TexstOSNOVA1012"/>
        <w:spacing w:line="360" w:lineRule="auto"/>
        <w:ind w:firstLine="709"/>
        <w:rPr>
          <w:rFonts w:ascii="Times New Roman" w:hAnsi="Times New Roman" w:cs="Times New Roman"/>
          <w:i/>
          <w:caps/>
          <w:color w:val="00000A"/>
          <w:sz w:val="28"/>
          <w:szCs w:val="28"/>
        </w:rPr>
      </w:pPr>
      <w:r w:rsidRPr="00F63254">
        <w:rPr>
          <w:rFonts w:ascii="Times New Roman" w:hAnsi="Times New Roman" w:cs="Times New Roman"/>
          <w:sz w:val="28"/>
          <w:szCs w:val="28"/>
        </w:rPr>
        <w:t xml:space="preserve">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w:t>
      </w:r>
      <w:r w:rsidRPr="00F63254">
        <w:rPr>
          <w:rFonts w:ascii="Times New Roman" w:hAnsi="Times New Roman" w:cs="Times New Roman"/>
          <w:sz w:val="28"/>
          <w:szCs w:val="28"/>
        </w:rPr>
        <w:lastRenderedPageBreak/>
        <w:t>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871858" w:rsidRPr="00F63254" w:rsidRDefault="00871858" w:rsidP="00871858">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Pr="00F43263">
        <w:rPr>
          <w:rFonts w:ascii="Times New Roman" w:hAnsi="Times New Roman" w:cs="Times New Roman"/>
          <w:color w:val="C00000"/>
          <w:sz w:val="28"/>
          <w:szCs w:val="28"/>
        </w:rPr>
        <w:t xml:space="preserve"> </w:t>
      </w:r>
      <w:r w:rsidRPr="00F63254">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Pr="00F63254">
        <w:rPr>
          <w:rFonts w:ascii="Times New Roman" w:hAnsi="Times New Roman" w:cs="Times New Roman"/>
          <w:color w:val="auto"/>
          <w:sz w:val="28"/>
          <w:szCs w:val="28"/>
          <w:lang w:eastAsia="ar-SA"/>
        </w:rPr>
        <w:t xml:space="preserve"> </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Необходимую нормативную правовую базу образования обучающихся с ЗПР</w:t>
      </w:r>
      <w:r w:rsidRPr="00F63254">
        <w:rPr>
          <w:sz w:val="28"/>
          <w:szCs w:val="28"/>
        </w:rPr>
        <w:t>.</w:t>
      </w:r>
    </w:p>
    <w:p w:rsidR="00871858" w:rsidRPr="00943A2A" w:rsidRDefault="00871858" w:rsidP="000C5522">
      <w:pPr>
        <w:pStyle w:val="af2"/>
        <w:numPr>
          <w:ilvl w:val="0"/>
          <w:numId w:val="17"/>
        </w:numPr>
        <w:ind w:left="0"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rsidR="00943A2A" w:rsidRPr="00943A2A" w:rsidRDefault="00943A2A" w:rsidP="000C5522">
      <w:pPr>
        <w:pStyle w:val="af2"/>
        <w:numPr>
          <w:ilvl w:val="0"/>
          <w:numId w:val="17"/>
        </w:numPr>
        <w:ind w:left="0"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rsidR="00871858" w:rsidRPr="00F63254" w:rsidRDefault="00871858" w:rsidP="000C5522">
      <w:pPr>
        <w:pStyle w:val="Default"/>
        <w:numPr>
          <w:ilvl w:val="0"/>
          <w:numId w:val="17"/>
        </w:numPr>
        <w:spacing w:line="360" w:lineRule="auto"/>
        <w:ind w:left="0" w:firstLine="709"/>
        <w:jc w:val="both"/>
        <w:rPr>
          <w:color w:val="auto"/>
          <w:sz w:val="28"/>
          <w:szCs w:val="28"/>
        </w:rPr>
      </w:pPr>
      <w:r w:rsidRPr="00F63254">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9F2297" w:rsidRDefault="00871858" w:rsidP="00871858">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9F2297" w:rsidSect="00EA7D8D">
      <w:footerReference w:type="default" r:id="rId8"/>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B25" w:rsidRDefault="00D64B25">
      <w:pPr>
        <w:spacing w:after="0" w:line="240" w:lineRule="auto"/>
      </w:pPr>
      <w:r>
        <w:separator/>
      </w:r>
    </w:p>
  </w:endnote>
  <w:endnote w:type="continuationSeparator" w:id="0">
    <w:p w:rsidR="00D64B25" w:rsidRDefault="00D6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597" w:rsidRDefault="00D64B25">
    <w:pPr>
      <w:pStyle w:val="af7"/>
      <w:jc w:val="center"/>
    </w:pPr>
    <w:r>
      <w:fldChar w:fldCharType="begin"/>
    </w:r>
    <w:r>
      <w:instrText xml:space="preserve"> PAGE   \* MERGEFORMAT </w:instrText>
    </w:r>
    <w:r>
      <w:fldChar w:fldCharType="separate"/>
    </w:r>
    <w:r w:rsidR="00C72139">
      <w:rPr>
        <w:noProof/>
      </w:rPr>
      <w:t>2</w:t>
    </w:r>
    <w:r>
      <w:rPr>
        <w:noProof/>
      </w:rPr>
      <w:fldChar w:fldCharType="end"/>
    </w:r>
  </w:p>
  <w:p w:rsidR="00B50597" w:rsidRDefault="00B5059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B25" w:rsidRDefault="00D64B25">
      <w:pPr>
        <w:spacing w:after="0" w:line="240" w:lineRule="auto"/>
      </w:pPr>
      <w:r>
        <w:separator/>
      </w:r>
    </w:p>
  </w:footnote>
  <w:footnote w:type="continuationSeparator" w:id="0">
    <w:p w:rsidR="00D64B25" w:rsidRDefault="00D64B25">
      <w:pPr>
        <w:spacing w:after="0" w:line="240" w:lineRule="auto"/>
      </w:pPr>
      <w:r>
        <w:continuationSeparator/>
      </w:r>
    </w:p>
  </w:footnote>
  <w:footnote w:id="1">
    <w:p w:rsidR="00B50597" w:rsidRDefault="00B50597"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B50597" w:rsidRPr="00097497" w:rsidRDefault="00B50597"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B50597" w:rsidRPr="004547B5" w:rsidRDefault="00B50597"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B50597" w:rsidRPr="004A6B41" w:rsidRDefault="00B50597"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29710A">
      <w:pPr>
        <w:pStyle w:val="a9"/>
      </w:pPr>
    </w:p>
  </w:footnote>
  <w:footnote w:id="5">
    <w:p w:rsidR="00B50597" w:rsidRPr="00CA012C" w:rsidRDefault="00B50597"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B50597" w:rsidRDefault="00B50597">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B50597" w:rsidRPr="006E654A" w:rsidRDefault="00B50597"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8">
    <w:p w:rsidR="00B50597" w:rsidRPr="00E83012" w:rsidRDefault="00B50597"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9">
    <w:p w:rsidR="00B50597" w:rsidRPr="00BE6646" w:rsidRDefault="00B50597"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0">
    <w:p w:rsidR="00B50597" w:rsidRDefault="00B50597"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1">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B50597" w:rsidRPr="002A2542" w:rsidRDefault="00B50597"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B50597" w:rsidRPr="004547B5" w:rsidRDefault="00B50597"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B50597" w:rsidRPr="004547B5" w:rsidRDefault="00B50597"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B50597" w:rsidRPr="004A6B41" w:rsidRDefault="00B50597"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472D5C">
      <w:pPr>
        <w:pStyle w:val="a9"/>
      </w:pPr>
    </w:p>
  </w:footnote>
  <w:footnote w:id="17">
    <w:p w:rsidR="00B50597" w:rsidRPr="00B26576" w:rsidRDefault="00B50597"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18">
    <w:p w:rsidR="00B50597" w:rsidRPr="00271F9B" w:rsidRDefault="00B50597"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B50597" w:rsidRDefault="00B50597" w:rsidP="00951472">
      <w:pPr>
        <w:pStyle w:val="af3"/>
      </w:pPr>
    </w:p>
  </w:footnote>
  <w:footnote w:id="19">
    <w:p w:rsidR="00B50597" w:rsidRDefault="00B50597"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B50597" w:rsidRDefault="00B50597" w:rsidP="00951472">
      <w:pPr>
        <w:pStyle w:val="af3"/>
      </w:pPr>
    </w:p>
  </w:footnote>
  <w:footnote w:id="20">
    <w:p w:rsidR="00B50597" w:rsidRPr="004B4FBB" w:rsidRDefault="00B50597"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21">
    <w:p w:rsidR="00B50597" w:rsidRDefault="00B50597"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2">
    <w:p w:rsidR="00B50597" w:rsidRDefault="00B50597"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3">
    <w:p w:rsidR="00B50597" w:rsidRPr="00257DA4" w:rsidRDefault="00B50597"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4">
    <w:p w:rsidR="00B50597" w:rsidRDefault="00B50597"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B50597" w:rsidRDefault="00B50597" w:rsidP="007A2E9B">
      <w:pPr>
        <w:pStyle w:val="a9"/>
        <w:tabs>
          <w:tab w:val="left" w:pos="2490"/>
        </w:tabs>
      </w:pPr>
      <w:r>
        <w:tab/>
      </w:r>
    </w:p>
  </w:footnote>
  <w:footnote w:id="25">
    <w:p w:rsidR="00B50597" w:rsidRDefault="00B50597"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07"/>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671B"/>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2139"/>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1B90"/>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4B25"/>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7EEA7A4A-34F1-46BD-A952-49E47362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CABF9-9E66-4704-A59A-C1F741EC3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46745</Words>
  <Characters>266450</Characters>
  <Application>Microsoft Office Word</Application>
  <DocSecurity>0</DocSecurity>
  <Lines>2220</Lines>
  <Paragraphs>625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312570</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ансар</cp:lastModifiedBy>
  <cp:revision>4</cp:revision>
  <cp:lastPrinted>2014-04-21T11:03:00Z</cp:lastPrinted>
  <dcterms:created xsi:type="dcterms:W3CDTF">2018-04-15T08:07:00Z</dcterms:created>
  <dcterms:modified xsi:type="dcterms:W3CDTF">2018-04-18T13:53:00Z</dcterms:modified>
</cp:coreProperties>
</file>